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BF96" w14:textId="6E41F8DE" w:rsidR="008F3D8A" w:rsidRPr="006F1205" w:rsidRDefault="00000000">
      <w:pPr>
        <w:spacing w:after="80"/>
        <w:jc w:val="center"/>
        <w:rPr>
          <w:sz w:val="40"/>
          <w:szCs w:val="40"/>
          <w:lang w:eastAsia="ja-JP"/>
        </w:rPr>
      </w:pPr>
      <w:r w:rsidRPr="006F1205">
        <w:rPr>
          <w:rFonts w:ascii="メイリオ" w:hAnsi="メイリオ"/>
          <w:b/>
          <w:color w:val="212529"/>
          <w:sz w:val="40"/>
          <w:szCs w:val="40"/>
          <w:lang w:eastAsia="ja-JP"/>
        </w:rPr>
        <w:t>アイゼンハワーマトリクス（ステータス管理）</w:t>
      </w:r>
    </w:p>
    <w:p w14:paraId="264A976A" w14:textId="4B54DA6A" w:rsidR="008F3D8A" w:rsidRDefault="006F1205" w:rsidP="006F1205">
      <w:pPr>
        <w:spacing w:after="0"/>
        <w:jc w:val="center"/>
        <w:rPr>
          <w:rFonts w:ascii="メイリオ" w:hAnsi="メイリオ" w:hint="eastAsia"/>
          <w:sz w:val="16"/>
          <w:lang w:eastAsia="ja-JP"/>
        </w:rPr>
      </w:pPr>
      <w:r w:rsidRPr="006F120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C76D4" wp14:editId="04279C4E">
                <wp:simplePos x="0" y="0"/>
                <wp:positionH relativeFrom="column">
                  <wp:posOffset>4253139</wp:posOffset>
                </wp:positionH>
                <wp:positionV relativeFrom="paragraph">
                  <wp:posOffset>247650</wp:posOffset>
                </wp:positionV>
                <wp:extent cx="1316990" cy="3695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369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31AD16" w14:textId="39FD32E1" w:rsidR="006F1205" w:rsidRPr="006F1205" w:rsidRDefault="006F1205" w:rsidP="006F1205">
                            <w:pPr>
                              <w:spacing w:after="80"/>
                              <w:jc w:val="center"/>
                              <w:rPr>
                                <w:rFonts w:ascii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205">
                              <w:rPr>
                                <w:rFonts w:ascii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重要性：大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76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4.9pt;margin-top:19.5pt;width:103.7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" fillcolor="white [3212]" stroked="f">
                <v:fill opacity="38036f"/>
                <v:textbox inset="5.85pt,.7pt,5.85pt,.7pt">
                  <w:txbxContent>
                    <w:p w14:paraId="4931AD16" w14:textId="39FD32E1" w:rsidR="006F1205" w:rsidRPr="006F1205" w:rsidRDefault="006F1205" w:rsidP="006F1205">
                      <w:pPr>
                        <w:spacing w:after="80"/>
                        <w:jc w:val="center"/>
                        <w:rPr>
                          <w:rFonts w:ascii="メイリオ" w:hAnsi="メイリオ" w:hint="eastAsia"/>
                          <w:b/>
                          <w:bCs/>
                          <w:color w:val="FF0000"/>
                          <w:sz w:val="20"/>
                          <w:szCs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1205">
                        <w:rPr>
                          <w:rFonts w:ascii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重要性：大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6F1205">
        <w:rPr>
          <w:rFonts w:ascii="メイリオ" w:hAnsi="メイリオ"/>
          <w:b/>
          <w:bCs/>
          <w:sz w:val="18"/>
          <w:szCs w:val="24"/>
          <w:lang w:eastAsia="ja-JP"/>
        </w:rPr>
        <w:t>ステータスは「未着手</w:t>
      </w:r>
      <w:r w:rsidR="00000000" w:rsidRPr="006F1205">
        <w:rPr>
          <w:rFonts w:ascii="メイリオ" w:hAnsi="メイリオ"/>
          <w:b/>
          <w:bCs/>
          <w:sz w:val="18"/>
          <w:szCs w:val="24"/>
          <w:lang w:eastAsia="ja-JP"/>
        </w:rPr>
        <w:t xml:space="preserve"> / </w:t>
      </w:r>
      <w:r w:rsidR="00000000" w:rsidRPr="006F1205">
        <w:rPr>
          <w:rFonts w:ascii="メイリオ" w:hAnsi="メイリオ"/>
          <w:b/>
          <w:bCs/>
          <w:sz w:val="18"/>
          <w:szCs w:val="24"/>
          <w:lang w:eastAsia="ja-JP"/>
        </w:rPr>
        <w:t>進行中</w:t>
      </w:r>
      <w:r w:rsidR="00000000" w:rsidRPr="006F1205">
        <w:rPr>
          <w:rFonts w:ascii="メイリオ" w:hAnsi="メイリオ"/>
          <w:b/>
          <w:bCs/>
          <w:sz w:val="18"/>
          <w:szCs w:val="24"/>
          <w:lang w:eastAsia="ja-JP"/>
        </w:rPr>
        <w:t xml:space="preserve"> / </w:t>
      </w:r>
      <w:r w:rsidR="00000000" w:rsidRPr="006F1205">
        <w:rPr>
          <w:rFonts w:ascii="メイリオ" w:hAnsi="メイリオ"/>
          <w:b/>
          <w:bCs/>
          <w:sz w:val="18"/>
          <w:szCs w:val="24"/>
          <w:lang w:eastAsia="ja-JP"/>
        </w:rPr>
        <w:t>完了」の中から選んで記入してください</w:t>
      </w:r>
      <w:r>
        <w:rPr>
          <w:rFonts w:ascii="メイリオ" w:hAnsi="メイリオ" w:hint="eastAsia"/>
          <w:sz w:val="16"/>
          <w:lang w:eastAsia="ja-JP"/>
        </w:rPr>
        <w:t>。</w:t>
      </w:r>
    </w:p>
    <w:p w14:paraId="668C4200" w14:textId="7A92F123" w:rsidR="00A50779" w:rsidRDefault="00A50779">
      <w:pPr>
        <w:spacing w:after="100"/>
        <w:jc w:val="center"/>
        <w:rPr>
          <w:rFonts w:hint="eastAsia"/>
          <w:lang w:eastAsia="ja-JP"/>
        </w:rPr>
      </w:pPr>
    </w:p>
    <w:tbl>
      <w:tblPr>
        <w:tblW w:w="1513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8" w:type="dxa"/>
          <w:left w:w="60" w:type="dxa"/>
          <w:bottom w:w="28" w:type="dxa"/>
          <w:right w:w="60" w:type="dxa"/>
        </w:tblCellMar>
        <w:tblLook w:val="04A0" w:firstRow="1" w:lastRow="0" w:firstColumn="1" w:lastColumn="0" w:noHBand="0" w:noVBand="1"/>
      </w:tblPr>
      <w:tblGrid>
        <w:gridCol w:w="681"/>
        <w:gridCol w:w="4819"/>
        <w:gridCol w:w="2066"/>
        <w:gridCol w:w="769"/>
        <w:gridCol w:w="4678"/>
        <w:gridCol w:w="2125"/>
      </w:tblGrid>
      <w:tr w:rsidR="008F3D8A" w:rsidRPr="00A50779" w14:paraId="0EEEC1E3" w14:textId="77777777" w:rsidTr="00A50779">
        <w:trPr>
          <w:trHeight w:hRule="exact" w:val="425"/>
          <w:jc w:val="center"/>
        </w:trPr>
        <w:tc>
          <w:tcPr>
            <w:tcW w:w="7566" w:type="dxa"/>
            <w:gridSpan w:val="3"/>
            <w:shd w:val="clear" w:color="auto" w:fill="1565C0"/>
            <w:vAlign w:val="center"/>
          </w:tcPr>
          <w:p w14:paraId="169F80A5" w14:textId="77777777" w:rsidR="008F3D8A" w:rsidRPr="00A50779" w:rsidRDefault="00000000">
            <w:pPr>
              <w:spacing w:before="60" w:after="60"/>
              <w:jc w:val="center"/>
              <w:rPr>
                <w:b/>
              </w:rPr>
            </w:pP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第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2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領域「重要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×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非緊急」</w:t>
            </w:r>
          </w:p>
        </w:tc>
        <w:tc>
          <w:tcPr>
            <w:tcW w:w="7572" w:type="dxa"/>
            <w:gridSpan w:val="3"/>
            <w:shd w:val="clear" w:color="auto" w:fill="C62828"/>
            <w:vAlign w:val="center"/>
          </w:tcPr>
          <w:p w14:paraId="00170A32" w14:textId="152CB2BD" w:rsidR="008F3D8A" w:rsidRPr="00A50779" w:rsidRDefault="00000000">
            <w:pPr>
              <w:spacing w:before="60" w:after="60"/>
              <w:jc w:val="center"/>
              <w:rPr>
                <w:b/>
              </w:rPr>
            </w:pP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第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1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領域「重要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×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緊急」</w:t>
            </w:r>
          </w:p>
        </w:tc>
      </w:tr>
      <w:tr w:rsidR="008F3D8A" w:rsidRPr="00A50779" w14:paraId="6F1CB22D" w14:textId="77777777" w:rsidTr="00A50779">
        <w:trPr>
          <w:trHeight w:hRule="exact" w:val="311"/>
          <w:jc w:val="center"/>
        </w:trPr>
        <w:tc>
          <w:tcPr>
            <w:tcW w:w="681" w:type="dxa"/>
            <w:shd w:val="clear" w:color="auto" w:fill="DDDDDD"/>
            <w:vAlign w:val="center"/>
          </w:tcPr>
          <w:p w14:paraId="7890CAE6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</w:rPr>
              <w:t>No.</w:t>
            </w:r>
          </w:p>
        </w:tc>
        <w:tc>
          <w:tcPr>
            <w:tcW w:w="4819" w:type="dxa"/>
            <w:shd w:val="clear" w:color="auto" w:fill="DDDDDD"/>
            <w:vAlign w:val="center"/>
          </w:tcPr>
          <w:p w14:paraId="65C4D235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タスク名</w:t>
            </w:r>
            <w:proofErr w:type="spellEnd"/>
          </w:p>
        </w:tc>
        <w:tc>
          <w:tcPr>
            <w:tcW w:w="2066" w:type="dxa"/>
            <w:shd w:val="clear" w:color="auto" w:fill="DDDDDD"/>
            <w:vAlign w:val="center"/>
          </w:tcPr>
          <w:p w14:paraId="4AC11E3C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ステータス</w:t>
            </w:r>
            <w:proofErr w:type="spellEnd"/>
          </w:p>
        </w:tc>
        <w:tc>
          <w:tcPr>
            <w:tcW w:w="769" w:type="dxa"/>
            <w:shd w:val="clear" w:color="auto" w:fill="DDDDDD"/>
            <w:vAlign w:val="center"/>
          </w:tcPr>
          <w:p w14:paraId="6DB1BB9C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</w:rPr>
              <w:t>No.</w:t>
            </w:r>
          </w:p>
        </w:tc>
        <w:tc>
          <w:tcPr>
            <w:tcW w:w="4678" w:type="dxa"/>
            <w:shd w:val="clear" w:color="auto" w:fill="DDDDDD"/>
            <w:vAlign w:val="center"/>
          </w:tcPr>
          <w:p w14:paraId="56774B61" w14:textId="5A85ABEA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タスク名</w:t>
            </w:r>
            <w:proofErr w:type="spellEnd"/>
          </w:p>
        </w:tc>
        <w:tc>
          <w:tcPr>
            <w:tcW w:w="2125" w:type="dxa"/>
            <w:shd w:val="clear" w:color="auto" w:fill="DDDDDD"/>
            <w:vAlign w:val="center"/>
          </w:tcPr>
          <w:p w14:paraId="39939DE2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ステータス</w:t>
            </w:r>
            <w:proofErr w:type="spellEnd"/>
          </w:p>
        </w:tc>
      </w:tr>
      <w:tr w:rsidR="008F3D8A" w:rsidRPr="00A50779" w14:paraId="6DB2510B" w14:textId="77777777" w:rsidTr="00A50779">
        <w:trPr>
          <w:trHeight w:hRule="exact" w:val="638"/>
          <w:jc w:val="center"/>
        </w:trPr>
        <w:tc>
          <w:tcPr>
            <w:tcW w:w="681" w:type="dxa"/>
            <w:shd w:val="clear" w:color="auto" w:fill="F5F5F5"/>
            <w:vAlign w:val="center"/>
          </w:tcPr>
          <w:p w14:paraId="3AEC68B3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1</w:t>
            </w:r>
          </w:p>
        </w:tc>
        <w:tc>
          <w:tcPr>
            <w:tcW w:w="4819" w:type="dxa"/>
            <w:shd w:val="clear" w:color="auto" w:fill="F5F5F5"/>
            <w:vAlign w:val="center"/>
          </w:tcPr>
          <w:p w14:paraId="1A797AB7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新規開拓向けの提案書テンプレートの改訂</w:t>
            </w:r>
          </w:p>
        </w:tc>
        <w:tc>
          <w:tcPr>
            <w:tcW w:w="2066" w:type="dxa"/>
            <w:shd w:val="clear" w:color="auto" w:fill="FFF3CD"/>
            <w:vAlign w:val="center"/>
          </w:tcPr>
          <w:p w14:paraId="4165703C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進行中</w:t>
            </w:r>
            <w:proofErr w:type="spellEnd"/>
          </w:p>
        </w:tc>
        <w:tc>
          <w:tcPr>
            <w:tcW w:w="769" w:type="dxa"/>
            <w:shd w:val="clear" w:color="auto" w:fill="F5F5F5"/>
            <w:vAlign w:val="center"/>
          </w:tcPr>
          <w:p w14:paraId="6B8F78A6" w14:textId="3BEF07E1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1</w:t>
            </w:r>
          </w:p>
        </w:tc>
        <w:tc>
          <w:tcPr>
            <w:tcW w:w="4678" w:type="dxa"/>
            <w:shd w:val="clear" w:color="auto" w:fill="F5F5F5"/>
            <w:vAlign w:val="center"/>
          </w:tcPr>
          <w:p w14:paraId="7A1463C0" w14:textId="006D627F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大手</w:t>
            </w: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A</w:t>
            </w: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社との最終契約交渉</w:t>
            </w:r>
          </w:p>
        </w:tc>
        <w:tc>
          <w:tcPr>
            <w:tcW w:w="2125" w:type="dxa"/>
            <w:shd w:val="clear" w:color="auto" w:fill="FFF3CD"/>
            <w:vAlign w:val="center"/>
          </w:tcPr>
          <w:p w14:paraId="7B43A8DE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進行中</w:t>
            </w:r>
            <w:proofErr w:type="spellEnd"/>
          </w:p>
        </w:tc>
      </w:tr>
      <w:tr w:rsidR="008F3D8A" w:rsidRPr="00A50779" w14:paraId="485E4332" w14:textId="77777777" w:rsidTr="00A50779">
        <w:trPr>
          <w:trHeight w:hRule="exact" w:val="690"/>
          <w:jc w:val="center"/>
        </w:trPr>
        <w:tc>
          <w:tcPr>
            <w:tcW w:w="681" w:type="dxa"/>
            <w:shd w:val="clear" w:color="auto" w:fill="FFFFFF"/>
            <w:vAlign w:val="center"/>
          </w:tcPr>
          <w:p w14:paraId="6CDC11B3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2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519FDFDC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来期の顧客開拓戦略の立案</w:t>
            </w:r>
          </w:p>
        </w:tc>
        <w:tc>
          <w:tcPr>
            <w:tcW w:w="2066" w:type="dxa"/>
            <w:shd w:val="clear" w:color="auto" w:fill="F8D7DA"/>
            <w:vAlign w:val="center"/>
          </w:tcPr>
          <w:p w14:paraId="7D5BE10C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未着手</w:t>
            </w:r>
            <w:proofErr w:type="spellEnd"/>
          </w:p>
        </w:tc>
        <w:tc>
          <w:tcPr>
            <w:tcW w:w="769" w:type="dxa"/>
            <w:shd w:val="clear" w:color="auto" w:fill="FFFFFF"/>
            <w:vAlign w:val="center"/>
          </w:tcPr>
          <w:p w14:paraId="48D5794D" w14:textId="71997589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09B6733" w14:textId="517D89AD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競合他社に流れそうな見込み客の引き止め対応</w:t>
            </w:r>
          </w:p>
        </w:tc>
        <w:tc>
          <w:tcPr>
            <w:tcW w:w="2125" w:type="dxa"/>
            <w:shd w:val="clear" w:color="auto" w:fill="FFF3CD"/>
            <w:vAlign w:val="center"/>
          </w:tcPr>
          <w:p w14:paraId="24D2DC68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対応中</w:t>
            </w:r>
            <w:proofErr w:type="spellEnd"/>
          </w:p>
        </w:tc>
      </w:tr>
      <w:tr w:rsidR="008F3D8A" w:rsidRPr="00A50779" w14:paraId="187D8D85" w14:textId="77777777" w:rsidTr="00A50779">
        <w:trPr>
          <w:trHeight w:hRule="exact" w:val="673"/>
          <w:jc w:val="center"/>
        </w:trPr>
        <w:tc>
          <w:tcPr>
            <w:tcW w:w="681" w:type="dxa"/>
            <w:shd w:val="clear" w:color="auto" w:fill="F5F5F5"/>
            <w:vAlign w:val="center"/>
          </w:tcPr>
          <w:p w14:paraId="63449E98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3</w:t>
            </w:r>
          </w:p>
        </w:tc>
        <w:tc>
          <w:tcPr>
            <w:tcW w:w="4819" w:type="dxa"/>
            <w:shd w:val="clear" w:color="auto" w:fill="F5F5F5"/>
            <w:vAlign w:val="center"/>
          </w:tcPr>
          <w:p w14:paraId="5A85075B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既存顧客のアップセル機会の分析</w:t>
            </w:r>
          </w:p>
        </w:tc>
        <w:tc>
          <w:tcPr>
            <w:tcW w:w="2066" w:type="dxa"/>
            <w:shd w:val="clear" w:color="auto" w:fill="F8D7DA"/>
            <w:vAlign w:val="center"/>
          </w:tcPr>
          <w:p w14:paraId="3C781B9B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未着手</w:t>
            </w:r>
            <w:proofErr w:type="spellEnd"/>
          </w:p>
        </w:tc>
        <w:tc>
          <w:tcPr>
            <w:tcW w:w="769" w:type="dxa"/>
            <w:shd w:val="clear" w:color="auto" w:fill="F5F5F5"/>
            <w:vAlign w:val="center"/>
          </w:tcPr>
          <w:p w14:paraId="66C7D236" w14:textId="54FC1811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3</w:t>
            </w:r>
          </w:p>
        </w:tc>
        <w:tc>
          <w:tcPr>
            <w:tcW w:w="4678" w:type="dxa"/>
            <w:shd w:val="clear" w:color="auto" w:fill="F5F5F5"/>
            <w:vAlign w:val="center"/>
          </w:tcPr>
          <w:p w14:paraId="1AD857B5" w14:textId="77F77399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クレーム顧客への謝罪訪問と解決策提示</w:t>
            </w:r>
          </w:p>
        </w:tc>
        <w:tc>
          <w:tcPr>
            <w:tcW w:w="2125" w:type="dxa"/>
            <w:shd w:val="clear" w:color="auto" w:fill="D1ECE1"/>
            <w:vAlign w:val="center"/>
          </w:tcPr>
          <w:p w14:paraId="78A9786B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完了</w:t>
            </w:r>
            <w:proofErr w:type="spellEnd"/>
          </w:p>
        </w:tc>
      </w:tr>
      <w:tr w:rsidR="008F3D8A" w:rsidRPr="00A50779" w14:paraId="27EDC48C" w14:textId="77777777" w:rsidTr="00A50779">
        <w:trPr>
          <w:trHeight w:hRule="exact" w:val="684"/>
          <w:jc w:val="center"/>
        </w:trPr>
        <w:tc>
          <w:tcPr>
            <w:tcW w:w="681" w:type="dxa"/>
            <w:shd w:val="clear" w:color="auto" w:fill="FFFFFF"/>
            <w:vAlign w:val="center"/>
          </w:tcPr>
          <w:p w14:paraId="23AAE97B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4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6ECBD611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営業ナレッジのマニュアル化</w:t>
            </w:r>
          </w:p>
        </w:tc>
        <w:tc>
          <w:tcPr>
            <w:tcW w:w="2066" w:type="dxa"/>
            <w:shd w:val="clear" w:color="auto" w:fill="FFF3CD"/>
            <w:vAlign w:val="center"/>
          </w:tcPr>
          <w:p w14:paraId="1CE047D5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計画中</w:t>
            </w:r>
            <w:proofErr w:type="spellEnd"/>
          </w:p>
        </w:tc>
        <w:tc>
          <w:tcPr>
            <w:tcW w:w="769" w:type="dxa"/>
            <w:shd w:val="clear" w:color="auto" w:fill="FFFFFF"/>
            <w:vAlign w:val="center"/>
          </w:tcPr>
          <w:p w14:paraId="63308161" w14:textId="79AB94DC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4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6E05F9F" w14:textId="57BDD402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契約書の法務確認と押印依頼</w:t>
            </w:r>
          </w:p>
        </w:tc>
        <w:tc>
          <w:tcPr>
            <w:tcW w:w="2125" w:type="dxa"/>
            <w:shd w:val="clear" w:color="auto" w:fill="F8D7DA"/>
            <w:vAlign w:val="center"/>
          </w:tcPr>
          <w:p w14:paraId="78C13A7D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未着手</w:t>
            </w:r>
            <w:proofErr w:type="spellEnd"/>
          </w:p>
        </w:tc>
      </w:tr>
      <w:tr w:rsidR="008F3D8A" w:rsidRPr="00A50779" w14:paraId="722642E5" w14:textId="77777777" w:rsidTr="00A50779">
        <w:trPr>
          <w:trHeight w:hRule="exact" w:val="678"/>
          <w:jc w:val="center"/>
        </w:trPr>
        <w:tc>
          <w:tcPr>
            <w:tcW w:w="681" w:type="dxa"/>
            <w:shd w:val="clear" w:color="auto" w:fill="F5F5F5"/>
            <w:vAlign w:val="center"/>
          </w:tcPr>
          <w:p w14:paraId="679A0181" w14:textId="77777777" w:rsidR="008F3D8A" w:rsidRPr="00A50779" w:rsidRDefault="008F3D8A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819" w:type="dxa"/>
            <w:shd w:val="clear" w:color="auto" w:fill="F5F5F5"/>
            <w:vAlign w:val="center"/>
          </w:tcPr>
          <w:p w14:paraId="1A38991E" w14:textId="7CB0FDC7" w:rsidR="008F3D8A" w:rsidRPr="00A50779" w:rsidRDefault="008F3D8A">
            <w:pPr>
              <w:spacing w:before="20" w:after="20"/>
              <w:rPr>
                <w:b/>
                <w:sz w:val="20"/>
                <w:szCs w:val="28"/>
              </w:rPr>
            </w:pPr>
          </w:p>
        </w:tc>
        <w:tc>
          <w:tcPr>
            <w:tcW w:w="2066" w:type="dxa"/>
            <w:shd w:val="clear" w:color="auto" w:fill="FFFFFF"/>
            <w:vAlign w:val="center"/>
          </w:tcPr>
          <w:p w14:paraId="0856D2EB" w14:textId="2994F0B3" w:rsidR="008F3D8A" w:rsidRPr="00A50779" w:rsidRDefault="008F3D8A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769" w:type="dxa"/>
            <w:shd w:val="clear" w:color="auto" w:fill="F5F5F5"/>
            <w:vAlign w:val="center"/>
          </w:tcPr>
          <w:p w14:paraId="05E62BA2" w14:textId="68C98C57" w:rsidR="008F3D8A" w:rsidRPr="00A50779" w:rsidRDefault="008F3D8A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8" w:type="dxa"/>
            <w:shd w:val="clear" w:color="auto" w:fill="F5F5F5"/>
            <w:vAlign w:val="center"/>
          </w:tcPr>
          <w:p w14:paraId="6A24AA69" w14:textId="77777777" w:rsidR="008F3D8A" w:rsidRPr="00A50779" w:rsidRDefault="008F3D8A">
            <w:pPr>
              <w:spacing w:before="20" w:after="20"/>
              <w:rPr>
                <w:b/>
                <w:sz w:val="20"/>
                <w:szCs w:val="28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14:paraId="1BAA5FB4" w14:textId="6940F056" w:rsidR="008F3D8A" w:rsidRPr="00A50779" w:rsidRDefault="006F1205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D09F406" wp14:editId="57E3A8C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294005</wp:posOffset>
                      </wp:positionV>
                      <wp:extent cx="1316990" cy="36957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6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58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221588" w14:textId="12A88FEE" w:rsidR="006F1205" w:rsidRPr="006F1205" w:rsidRDefault="006F1205" w:rsidP="006F1205">
                                  <w:pPr>
                                    <w:spacing w:after="80"/>
                                    <w:jc w:val="center"/>
                                    <w:rPr>
                                      <w:rFonts w:ascii="メイリオ" w:hAnsi="メイリオ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1205">
                                    <w:rPr>
                                      <w:rFonts w:ascii="メイリオ" w:hAnsi="メイリオ"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lang w:eastAsia="ja-JP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緊急性：大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9F406" id="テキスト ボックス 1" o:spid="_x0000_s1027" type="#_x0000_t202" style="position:absolute;left:0;text-align:left;margin-left:-.2pt;margin-top:23.15pt;width:103.7pt;height:2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" fillcolor="white [3212]" stroked="f">
                      <v:fill opacity="38036f"/>
                      <v:textbox inset="5.85pt,.7pt,5.85pt,.7pt">
                        <w:txbxContent>
                          <w:p w14:paraId="5B221588" w14:textId="12A88FEE" w:rsidR="006F1205" w:rsidRPr="006F1205" w:rsidRDefault="006F1205" w:rsidP="006F1205">
                            <w:pPr>
                              <w:spacing w:after="80"/>
                              <w:jc w:val="center"/>
                              <w:rPr>
                                <w:rFonts w:ascii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205">
                              <w:rPr>
                                <w:rFonts w:ascii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緊急性：大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3D8A" w:rsidRPr="00A50779" w14:paraId="1DA61869" w14:textId="77777777" w:rsidTr="00A50779">
        <w:trPr>
          <w:trHeight w:hRule="exact" w:val="158"/>
          <w:jc w:val="center"/>
        </w:trPr>
        <w:tc>
          <w:tcPr>
            <w:tcW w:w="15138" w:type="dxa"/>
            <w:gridSpan w:val="6"/>
            <w:shd w:val="clear" w:color="auto" w:fill="BBBBBB"/>
            <w:vAlign w:val="center"/>
          </w:tcPr>
          <w:p w14:paraId="40E14879" w14:textId="0350886D" w:rsidR="008F3D8A" w:rsidRPr="00A50779" w:rsidRDefault="008F3D8A">
            <w:pPr>
              <w:rPr>
                <w:b/>
              </w:rPr>
            </w:pPr>
          </w:p>
        </w:tc>
      </w:tr>
      <w:tr w:rsidR="008F3D8A" w:rsidRPr="00A50779" w14:paraId="5237AFC3" w14:textId="77777777" w:rsidTr="00A50779">
        <w:trPr>
          <w:trHeight w:hRule="exact" w:val="425"/>
          <w:jc w:val="center"/>
        </w:trPr>
        <w:tc>
          <w:tcPr>
            <w:tcW w:w="7566" w:type="dxa"/>
            <w:gridSpan w:val="3"/>
            <w:shd w:val="clear" w:color="auto" w:fill="2E7D32"/>
            <w:vAlign w:val="center"/>
          </w:tcPr>
          <w:p w14:paraId="08032E71" w14:textId="5720F28A" w:rsidR="008F3D8A" w:rsidRPr="00A50779" w:rsidRDefault="006F1205">
            <w:pPr>
              <w:spacing w:before="60" w:after="6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1CA27EE" wp14:editId="53CFA7C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-270510</wp:posOffset>
                      </wp:positionV>
                      <wp:extent cx="1316990" cy="3695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6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58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CEBE31" w14:textId="53206527" w:rsidR="006F1205" w:rsidRPr="006F1205" w:rsidRDefault="006F1205" w:rsidP="006F1205">
                                  <w:pPr>
                                    <w:spacing w:after="80"/>
                                    <w:jc w:val="center"/>
                                    <w:rPr>
                                      <w:rFonts w:ascii="メイリオ" w:hAnsi="メイリオ" w:hint="eastAsia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eastAsia="ja-JP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1205">
                                    <w:rPr>
                                      <w:rFonts w:ascii="メイリオ" w:hAnsi="メイリオ" w:hint="eastAsia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lang w:eastAsia="ja-JP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緊急性：小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A27EE" id="テキスト ボックス 2" o:spid="_x0000_s1028" type="#_x0000_t202" style="position:absolute;left:0;text-align:left;margin-left:-1.65pt;margin-top:-21.3pt;width:103.7pt;height:2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" fillcolor="white [3212]" stroked="f">
                      <v:fill opacity="38036f"/>
                      <v:textbox inset="5.85pt,.7pt,5.85pt,.7pt">
                        <w:txbxContent>
                          <w:p w14:paraId="56CEBE31" w14:textId="53206527" w:rsidR="006F1205" w:rsidRPr="006F1205" w:rsidRDefault="006F1205" w:rsidP="006F1205">
                            <w:pPr>
                              <w:spacing w:after="80"/>
                              <w:jc w:val="center"/>
                              <w:rPr>
                                <w:rFonts w:ascii="メイリオ" w:hAnsi="メイリオ" w:hint="eastAsia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205">
                              <w:rPr>
                                <w:rFonts w:ascii="メイリオ" w:hAnsi="メイリオ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緊急性：小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 w:rsidRPr="00A50779">
              <w:rPr>
                <w:rFonts w:ascii="メイリオ" w:hAnsi="メイリオ"/>
                <w:b/>
                <w:color w:val="FFFFFF"/>
                <w:sz w:val="20"/>
              </w:rPr>
              <w:t>第</w:t>
            </w:r>
            <w:r w:rsidR="00000000" w:rsidRPr="00A50779">
              <w:rPr>
                <w:rFonts w:ascii="メイリオ" w:hAnsi="メイリオ"/>
                <w:b/>
                <w:color w:val="FFFFFF"/>
                <w:sz w:val="20"/>
              </w:rPr>
              <w:t>4</w:t>
            </w:r>
            <w:r w:rsidR="00000000" w:rsidRPr="00A50779">
              <w:rPr>
                <w:rFonts w:ascii="メイリオ" w:hAnsi="メイリオ"/>
                <w:b/>
                <w:color w:val="FFFFFF"/>
                <w:sz w:val="20"/>
              </w:rPr>
              <w:t>領域「非重要</w:t>
            </w:r>
            <w:r w:rsidR="00000000" w:rsidRPr="00A50779">
              <w:rPr>
                <w:rFonts w:ascii="メイリオ" w:hAnsi="メイリオ"/>
                <w:b/>
                <w:color w:val="FFFFFF"/>
                <w:sz w:val="20"/>
              </w:rPr>
              <w:t>×</w:t>
            </w:r>
            <w:r w:rsidR="00000000" w:rsidRPr="00A50779">
              <w:rPr>
                <w:rFonts w:ascii="メイリオ" w:hAnsi="メイリオ"/>
                <w:b/>
                <w:color w:val="FFFFFF"/>
                <w:sz w:val="20"/>
              </w:rPr>
              <w:t>非緊急」</w:t>
            </w:r>
          </w:p>
        </w:tc>
        <w:tc>
          <w:tcPr>
            <w:tcW w:w="7572" w:type="dxa"/>
            <w:gridSpan w:val="3"/>
            <w:shd w:val="clear" w:color="auto" w:fill="E65100"/>
            <w:vAlign w:val="center"/>
          </w:tcPr>
          <w:p w14:paraId="7D1964A9" w14:textId="7655DD8A" w:rsidR="008F3D8A" w:rsidRPr="00A50779" w:rsidRDefault="00000000">
            <w:pPr>
              <w:spacing w:before="60" w:after="60"/>
              <w:jc w:val="center"/>
              <w:rPr>
                <w:b/>
              </w:rPr>
            </w:pP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第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3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領域「非重要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×</w:t>
            </w:r>
            <w:r w:rsidRPr="00A50779">
              <w:rPr>
                <w:rFonts w:ascii="メイリオ" w:hAnsi="メイリオ"/>
                <w:b/>
                <w:color w:val="FFFFFF"/>
                <w:sz w:val="20"/>
              </w:rPr>
              <w:t>緊急」</w:t>
            </w:r>
          </w:p>
        </w:tc>
      </w:tr>
      <w:tr w:rsidR="008F3D8A" w:rsidRPr="00A50779" w14:paraId="0BB214DB" w14:textId="77777777" w:rsidTr="00A50779">
        <w:trPr>
          <w:trHeight w:hRule="exact" w:val="311"/>
          <w:jc w:val="center"/>
        </w:trPr>
        <w:tc>
          <w:tcPr>
            <w:tcW w:w="681" w:type="dxa"/>
            <w:shd w:val="clear" w:color="auto" w:fill="DDDDDD"/>
            <w:vAlign w:val="center"/>
          </w:tcPr>
          <w:p w14:paraId="3D5EBC28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</w:rPr>
              <w:t>No.</w:t>
            </w:r>
          </w:p>
        </w:tc>
        <w:tc>
          <w:tcPr>
            <w:tcW w:w="4819" w:type="dxa"/>
            <w:shd w:val="clear" w:color="auto" w:fill="DDDDDD"/>
            <w:vAlign w:val="center"/>
          </w:tcPr>
          <w:p w14:paraId="76652F15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タスク名</w:t>
            </w:r>
            <w:proofErr w:type="spellEnd"/>
          </w:p>
        </w:tc>
        <w:tc>
          <w:tcPr>
            <w:tcW w:w="2066" w:type="dxa"/>
            <w:shd w:val="clear" w:color="auto" w:fill="DDDDDD"/>
            <w:vAlign w:val="center"/>
          </w:tcPr>
          <w:p w14:paraId="22CC2FB1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ステータス</w:t>
            </w:r>
            <w:proofErr w:type="spellEnd"/>
          </w:p>
        </w:tc>
        <w:tc>
          <w:tcPr>
            <w:tcW w:w="769" w:type="dxa"/>
            <w:shd w:val="clear" w:color="auto" w:fill="DDDDDD"/>
            <w:vAlign w:val="center"/>
          </w:tcPr>
          <w:p w14:paraId="0E4E64E8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</w:rPr>
              <w:t>No.</w:t>
            </w:r>
          </w:p>
        </w:tc>
        <w:tc>
          <w:tcPr>
            <w:tcW w:w="4678" w:type="dxa"/>
            <w:shd w:val="clear" w:color="auto" w:fill="DDDDDD"/>
            <w:vAlign w:val="center"/>
          </w:tcPr>
          <w:p w14:paraId="7081D652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タスク名</w:t>
            </w:r>
            <w:proofErr w:type="spellEnd"/>
          </w:p>
        </w:tc>
        <w:tc>
          <w:tcPr>
            <w:tcW w:w="2125" w:type="dxa"/>
            <w:shd w:val="clear" w:color="auto" w:fill="DDDDDD"/>
            <w:vAlign w:val="center"/>
          </w:tcPr>
          <w:p w14:paraId="4007F0EA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ステータス</w:t>
            </w:r>
            <w:proofErr w:type="spellEnd"/>
          </w:p>
        </w:tc>
      </w:tr>
      <w:tr w:rsidR="008F3D8A" w:rsidRPr="00A50779" w14:paraId="6CB5B83F" w14:textId="77777777" w:rsidTr="00A50779">
        <w:trPr>
          <w:trHeight w:hRule="exact" w:val="702"/>
          <w:jc w:val="center"/>
        </w:trPr>
        <w:tc>
          <w:tcPr>
            <w:tcW w:w="681" w:type="dxa"/>
            <w:shd w:val="clear" w:color="auto" w:fill="F5F5F5"/>
            <w:vAlign w:val="center"/>
          </w:tcPr>
          <w:p w14:paraId="49D6D2DA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1</w:t>
            </w:r>
          </w:p>
        </w:tc>
        <w:tc>
          <w:tcPr>
            <w:tcW w:w="4819" w:type="dxa"/>
            <w:shd w:val="clear" w:color="auto" w:fill="F5F5F5"/>
            <w:vAlign w:val="center"/>
          </w:tcPr>
          <w:p w14:paraId="5163BF00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名刺管理ツールのデータ整理</w:t>
            </w:r>
          </w:p>
        </w:tc>
        <w:tc>
          <w:tcPr>
            <w:tcW w:w="2066" w:type="dxa"/>
            <w:shd w:val="clear" w:color="auto" w:fill="F8D7DA"/>
            <w:vAlign w:val="center"/>
          </w:tcPr>
          <w:p w14:paraId="7AA3399D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未着手</w:t>
            </w:r>
            <w:proofErr w:type="spellEnd"/>
          </w:p>
        </w:tc>
        <w:tc>
          <w:tcPr>
            <w:tcW w:w="769" w:type="dxa"/>
            <w:shd w:val="clear" w:color="auto" w:fill="F5F5F5"/>
            <w:vAlign w:val="center"/>
          </w:tcPr>
          <w:p w14:paraId="62E63B56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1</w:t>
            </w:r>
          </w:p>
        </w:tc>
        <w:tc>
          <w:tcPr>
            <w:tcW w:w="4678" w:type="dxa"/>
            <w:shd w:val="clear" w:color="auto" w:fill="F5F5F5"/>
            <w:vAlign w:val="center"/>
          </w:tcPr>
          <w:p w14:paraId="357F4376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週次売上報告書の部門長への提出</w:t>
            </w:r>
          </w:p>
        </w:tc>
        <w:tc>
          <w:tcPr>
            <w:tcW w:w="2125" w:type="dxa"/>
            <w:shd w:val="clear" w:color="auto" w:fill="D1ECE1"/>
            <w:vAlign w:val="center"/>
          </w:tcPr>
          <w:p w14:paraId="6E4BCAF3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完了</w:t>
            </w:r>
            <w:proofErr w:type="spellEnd"/>
          </w:p>
        </w:tc>
      </w:tr>
      <w:tr w:rsidR="008F3D8A" w:rsidRPr="00A50779" w14:paraId="68668A51" w14:textId="77777777" w:rsidTr="00A50779">
        <w:trPr>
          <w:trHeight w:hRule="exact" w:val="684"/>
          <w:jc w:val="center"/>
        </w:trPr>
        <w:tc>
          <w:tcPr>
            <w:tcW w:w="681" w:type="dxa"/>
            <w:shd w:val="clear" w:color="auto" w:fill="FFFFFF"/>
            <w:vAlign w:val="center"/>
          </w:tcPr>
          <w:p w14:paraId="126A3F5A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2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110D19EB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過去提案書のフォルダ整理とアーカイブ</w:t>
            </w:r>
          </w:p>
        </w:tc>
        <w:tc>
          <w:tcPr>
            <w:tcW w:w="2066" w:type="dxa"/>
            <w:shd w:val="clear" w:color="auto" w:fill="F8D7DA"/>
            <w:vAlign w:val="center"/>
          </w:tcPr>
          <w:p w14:paraId="3EA80504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未着手</w:t>
            </w:r>
            <w:proofErr w:type="spellEnd"/>
          </w:p>
        </w:tc>
        <w:tc>
          <w:tcPr>
            <w:tcW w:w="769" w:type="dxa"/>
            <w:shd w:val="clear" w:color="auto" w:fill="FFFFFF"/>
            <w:vAlign w:val="center"/>
          </w:tcPr>
          <w:p w14:paraId="4ED55094" w14:textId="7287D1C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8812DB5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部門間連携のための情報共有</w:t>
            </w: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MTG</w:t>
            </w:r>
          </w:p>
        </w:tc>
        <w:tc>
          <w:tcPr>
            <w:tcW w:w="2125" w:type="dxa"/>
            <w:shd w:val="clear" w:color="auto" w:fill="FFF3CD"/>
            <w:vAlign w:val="center"/>
          </w:tcPr>
          <w:p w14:paraId="3EC360D4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進行中</w:t>
            </w:r>
            <w:proofErr w:type="spellEnd"/>
          </w:p>
        </w:tc>
      </w:tr>
      <w:tr w:rsidR="008F3D8A" w:rsidRPr="00A50779" w14:paraId="685C839A" w14:textId="77777777" w:rsidTr="00A50779">
        <w:trPr>
          <w:trHeight w:hRule="exact" w:val="666"/>
          <w:jc w:val="center"/>
        </w:trPr>
        <w:tc>
          <w:tcPr>
            <w:tcW w:w="681" w:type="dxa"/>
            <w:shd w:val="clear" w:color="auto" w:fill="F5F5F5"/>
            <w:vAlign w:val="center"/>
          </w:tcPr>
          <w:p w14:paraId="40D53572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3</w:t>
            </w:r>
          </w:p>
        </w:tc>
        <w:tc>
          <w:tcPr>
            <w:tcW w:w="4819" w:type="dxa"/>
            <w:shd w:val="clear" w:color="auto" w:fill="F5F5F5"/>
            <w:vAlign w:val="center"/>
          </w:tcPr>
          <w:p w14:paraId="4E701F18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不要なメールの整理とフォルダ管理</w:t>
            </w:r>
          </w:p>
        </w:tc>
        <w:tc>
          <w:tcPr>
            <w:tcW w:w="2066" w:type="dxa"/>
            <w:shd w:val="clear" w:color="auto" w:fill="E9ECEF"/>
            <w:vAlign w:val="center"/>
          </w:tcPr>
          <w:p w14:paraId="3E65BCE7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保留中</w:t>
            </w:r>
            <w:proofErr w:type="spellEnd"/>
          </w:p>
        </w:tc>
        <w:tc>
          <w:tcPr>
            <w:tcW w:w="769" w:type="dxa"/>
            <w:shd w:val="clear" w:color="auto" w:fill="F5F5F5"/>
            <w:vAlign w:val="center"/>
          </w:tcPr>
          <w:p w14:paraId="600CB3F2" w14:textId="52F2AFCE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3</w:t>
            </w:r>
          </w:p>
        </w:tc>
        <w:tc>
          <w:tcPr>
            <w:tcW w:w="4678" w:type="dxa"/>
            <w:shd w:val="clear" w:color="auto" w:fill="F5F5F5"/>
            <w:vAlign w:val="center"/>
          </w:tcPr>
          <w:p w14:paraId="6260366F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経費精算の処理と承認依頼</w:t>
            </w:r>
          </w:p>
        </w:tc>
        <w:tc>
          <w:tcPr>
            <w:tcW w:w="2125" w:type="dxa"/>
            <w:shd w:val="clear" w:color="auto" w:fill="F8D7DA"/>
            <w:vAlign w:val="center"/>
          </w:tcPr>
          <w:p w14:paraId="20153344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未着手</w:t>
            </w:r>
            <w:proofErr w:type="spellEnd"/>
          </w:p>
        </w:tc>
      </w:tr>
      <w:tr w:rsidR="008F3D8A" w:rsidRPr="00A50779" w14:paraId="798E5F1C" w14:textId="77777777" w:rsidTr="00A50779">
        <w:trPr>
          <w:trHeight w:hRule="exact" w:val="675"/>
          <w:jc w:val="center"/>
        </w:trPr>
        <w:tc>
          <w:tcPr>
            <w:tcW w:w="681" w:type="dxa"/>
            <w:shd w:val="clear" w:color="auto" w:fill="FFFFFF"/>
            <w:vAlign w:val="center"/>
          </w:tcPr>
          <w:p w14:paraId="4031AB39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4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4C828259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業界ニュースのまとめ確認</w:t>
            </w:r>
          </w:p>
        </w:tc>
        <w:tc>
          <w:tcPr>
            <w:tcW w:w="2066" w:type="dxa"/>
            <w:shd w:val="clear" w:color="auto" w:fill="F8D7DA"/>
            <w:vAlign w:val="center"/>
          </w:tcPr>
          <w:p w14:paraId="45CF659A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未着手</w:t>
            </w:r>
            <w:proofErr w:type="spellEnd"/>
          </w:p>
        </w:tc>
        <w:tc>
          <w:tcPr>
            <w:tcW w:w="769" w:type="dxa"/>
            <w:shd w:val="clear" w:color="auto" w:fill="FFFFFF"/>
            <w:vAlign w:val="center"/>
          </w:tcPr>
          <w:p w14:paraId="4079938C" w14:textId="387EB97F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r w:rsidRPr="00A50779">
              <w:rPr>
                <w:rFonts w:ascii="メイリオ" w:hAnsi="メイリオ"/>
                <w:b/>
                <w:color w:val="999999"/>
                <w:sz w:val="20"/>
                <w:szCs w:val="28"/>
              </w:rPr>
              <w:t>4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31E2A18" w14:textId="77777777" w:rsidR="008F3D8A" w:rsidRPr="00A50779" w:rsidRDefault="00000000">
            <w:pPr>
              <w:spacing w:before="20" w:after="20"/>
              <w:rPr>
                <w:b/>
                <w:sz w:val="20"/>
                <w:szCs w:val="28"/>
                <w:lang w:eastAsia="ja-JP"/>
              </w:rPr>
            </w:pP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CRM</w:t>
            </w:r>
            <w:r w:rsidRPr="00A50779">
              <w:rPr>
                <w:rFonts w:ascii="メイリオ" w:hAnsi="メイリオ"/>
                <w:b/>
                <w:sz w:val="20"/>
                <w:szCs w:val="28"/>
                <w:lang w:eastAsia="ja-JP"/>
              </w:rPr>
              <w:t>ツールへの商談情報の入力</w:t>
            </w:r>
          </w:p>
        </w:tc>
        <w:tc>
          <w:tcPr>
            <w:tcW w:w="2125" w:type="dxa"/>
            <w:shd w:val="clear" w:color="auto" w:fill="D1ECE1"/>
            <w:vAlign w:val="center"/>
          </w:tcPr>
          <w:p w14:paraId="07419218" w14:textId="77777777" w:rsidR="008F3D8A" w:rsidRPr="00A50779" w:rsidRDefault="00000000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  <w:proofErr w:type="spellStart"/>
            <w:r w:rsidRPr="00A50779">
              <w:rPr>
                <w:rFonts w:ascii="メイリオ" w:hAnsi="メイリオ"/>
                <w:b/>
                <w:sz w:val="20"/>
                <w:szCs w:val="28"/>
              </w:rPr>
              <w:t>委任済</w:t>
            </w:r>
            <w:proofErr w:type="spellEnd"/>
          </w:p>
        </w:tc>
      </w:tr>
      <w:tr w:rsidR="008F3D8A" w:rsidRPr="00A50779" w14:paraId="06E65244" w14:textId="77777777" w:rsidTr="00A50779">
        <w:trPr>
          <w:trHeight w:hRule="exact" w:val="674"/>
          <w:jc w:val="center"/>
        </w:trPr>
        <w:tc>
          <w:tcPr>
            <w:tcW w:w="681" w:type="dxa"/>
            <w:shd w:val="clear" w:color="auto" w:fill="F5F5F5"/>
            <w:vAlign w:val="center"/>
          </w:tcPr>
          <w:p w14:paraId="65E39E72" w14:textId="77777777" w:rsidR="008F3D8A" w:rsidRPr="00A50779" w:rsidRDefault="008F3D8A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819" w:type="dxa"/>
            <w:shd w:val="clear" w:color="auto" w:fill="F5F5F5"/>
            <w:vAlign w:val="center"/>
          </w:tcPr>
          <w:p w14:paraId="68425D31" w14:textId="77777777" w:rsidR="008F3D8A" w:rsidRPr="00A50779" w:rsidRDefault="008F3D8A">
            <w:pPr>
              <w:spacing w:before="20" w:after="20"/>
              <w:rPr>
                <w:b/>
                <w:sz w:val="20"/>
                <w:szCs w:val="28"/>
              </w:rPr>
            </w:pPr>
          </w:p>
        </w:tc>
        <w:tc>
          <w:tcPr>
            <w:tcW w:w="2066" w:type="dxa"/>
            <w:shd w:val="clear" w:color="auto" w:fill="FFFFFF"/>
            <w:vAlign w:val="center"/>
          </w:tcPr>
          <w:p w14:paraId="54FE2293" w14:textId="1C144760" w:rsidR="008F3D8A" w:rsidRPr="00A50779" w:rsidRDefault="008F3D8A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769" w:type="dxa"/>
            <w:shd w:val="clear" w:color="auto" w:fill="F5F5F5"/>
            <w:vAlign w:val="center"/>
          </w:tcPr>
          <w:p w14:paraId="34815252" w14:textId="6FEF3A0C" w:rsidR="008F3D8A" w:rsidRPr="00A50779" w:rsidRDefault="008F3D8A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8" w:type="dxa"/>
            <w:shd w:val="clear" w:color="auto" w:fill="F5F5F5"/>
            <w:vAlign w:val="center"/>
          </w:tcPr>
          <w:p w14:paraId="603FE35C" w14:textId="77777777" w:rsidR="008F3D8A" w:rsidRPr="00A50779" w:rsidRDefault="008F3D8A">
            <w:pPr>
              <w:spacing w:before="20" w:after="20"/>
              <w:rPr>
                <w:b/>
                <w:sz w:val="20"/>
                <w:szCs w:val="28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14:paraId="0E023CE2" w14:textId="77777777" w:rsidR="008F3D8A" w:rsidRPr="00A50779" w:rsidRDefault="008F3D8A">
            <w:pPr>
              <w:spacing w:before="20" w:after="20"/>
              <w:jc w:val="center"/>
              <w:rPr>
                <w:b/>
                <w:sz w:val="20"/>
                <w:szCs w:val="28"/>
              </w:rPr>
            </w:pPr>
          </w:p>
        </w:tc>
      </w:tr>
    </w:tbl>
    <w:p w14:paraId="4CEEBBF7" w14:textId="5102E58C" w:rsidR="00250975" w:rsidRDefault="006F120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3C8A0" wp14:editId="32F222ED">
                <wp:simplePos x="0" y="0"/>
                <wp:positionH relativeFrom="column">
                  <wp:posOffset>4265295</wp:posOffset>
                </wp:positionH>
                <wp:positionV relativeFrom="paragraph">
                  <wp:posOffset>36104</wp:posOffset>
                </wp:positionV>
                <wp:extent cx="1316990" cy="36957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369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F70693" w14:textId="7CF6597D" w:rsidR="006F1205" w:rsidRPr="006F1205" w:rsidRDefault="006F1205" w:rsidP="006F1205">
                            <w:pPr>
                              <w:spacing w:after="80"/>
                              <w:jc w:val="center"/>
                              <w:rPr>
                                <w:rFonts w:ascii="メイリオ" w:hAnsi="メイリオ" w:hint="eastAsia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重要</w:t>
                            </w:r>
                            <w:r w:rsidRPr="006F1205">
                              <w:rPr>
                                <w:rFonts w:ascii="メイリオ" w:hAnsi="メイリオ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性：</w:t>
                            </w:r>
                            <w:r>
                              <w:rPr>
                                <w:rFonts w:ascii="メイリオ" w:hAnsi="メイリオ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C8A0" id="テキスト ボックス 4" o:spid="_x0000_s1029" type="#_x0000_t202" style="position:absolute;margin-left:335.85pt;margin-top:2.85pt;width:103.7pt;height: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" fillcolor="white [3212]" stroked="f">
                <v:fill opacity="38036f"/>
                <v:textbox inset="5.85pt,.7pt,5.85pt,.7pt">
                  <w:txbxContent>
                    <w:p w14:paraId="77F70693" w14:textId="7CF6597D" w:rsidR="006F1205" w:rsidRPr="006F1205" w:rsidRDefault="006F1205" w:rsidP="006F1205">
                      <w:pPr>
                        <w:spacing w:after="80"/>
                        <w:jc w:val="center"/>
                        <w:rPr>
                          <w:rFonts w:ascii="メイリオ" w:hAnsi="メイリオ" w:hint="eastAsia"/>
                          <w:b/>
                          <w:bCs/>
                          <w:color w:val="0070C0"/>
                          <w:sz w:val="20"/>
                          <w:szCs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hAnsi="メイリオ" w:hint="eastAsia"/>
                          <w:b/>
                          <w:bCs/>
                          <w:color w:val="0070C0"/>
                          <w:sz w:val="36"/>
                          <w:szCs w:val="3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重要</w:t>
                      </w:r>
                      <w:r w:rsidRPr="006F1205">
                        <w:rPr>
                          <w:rFonts w:ascii="メイリオ" w:hAnsi="メイリオ" w:hint="eastAsia"/>
                          <w:b/>
                          <w:bCs/>
                          <w:color w:val="0070C0"/>
                          <w:sz w:val="36"/>
                          <w:szCs w:val="3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性：</w:t>
                      </w:r>
                      <w:r>
                        <w:rPr>
                          <w:rFonts w:ascii="メイリオ" w:hAnsi="メイリオ" w:hint="eastAsia"/>
                          <w:b/>
                          <w:bCs/>
                          <w:color w:val="0070C0"/>
                          <w:sz w:val="36"/>
                          <w:szCs w:val="3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0975" w:rsidSect="00034616">
      <w:pgSz w:w="16838" w:h="11906"/>
      <w:pgMar w:top="510" w:right="680" w:bottom="39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9CC0" w14:textId="77777777" w:rsidR="00250975" w:rsidRDefault="00250975" w:rsidP="00A50779">
      <w:pPr>
        <w:spacing w:after="0" w:line="240" w:lineRule="auto"/>
      </w:pPr>
      <w:r>
        <w:separator/>
      </w:r>
    </w:p>
  </w:endnote>
  <w:endnote w:type="continuationSeparator" w:id="0">
    <w:p w14:paraId="0378CE8F" w14:textId="77777777" w:rsidR="00250975" w:rsidRDefault="00250975" w:rsidP="00A5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C730" w14:textId="77777777" w:rsidR="00250975" w:rsidRDefault="00250975" w:rsidP="00A50779">
      <w:pPr>
        <w:spacing w:after="0" w:line="240" w:lineRule="auto"/>
      </w:pPr>
      <w:r>
        <w:separator/>
      </w:r>
    </w:p>
  </w:footnote>
  <w:footnote w:type="continuationSeparator" w:id="0">
    <w:p w14:paraId="76B86C26" w14:textId="77777777" w:rsidR="00250975" w:rsidRDefault="00250975" w:rsidP="00A50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7291661">
    <w:abstractNumId w:val="8"/>
  </w:num>
  <w:num w:numId="2" w16cid:durableId="1054235416">
    <w:abstractNumId w:val="6"/>
  </w:num>
  <w:num w:numId="3" w16cid:durableId="978803139">
    <w:abstractNumId w:val="5"/>
  </w:num>
  <w:num w:numId="4" w16cid:durableId="48922554">
    <w:abstractNumId w:val="4"/>
  </w:num>
  <w:num w:numId="5" w16cid:durableId="88237545">
    <w:abstractNumId w:val="7"/>
  </w:num>
  <w:num w:numId="6" w16cid:durableId="752169723">
    <w:abstractNumId w:val="3"/>
  </w:num>
  <w:num w:numId="7" w16cid:durableId="1640527863">
    <w:abstractNumId w:val="2"/>
  </w:num>
  <w:num w:numId="8" w16cid:durableId="949122302">
    <w:abstractNumId w:val="1"/>
  </w:num>
  <w:num w:numId="9" w16cid:durableId="25273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0975"/>
    <w:rsid w:val="0029639D"/>
    <w:rsid w:val="00326F90"/>
    <w:rsid w:val="00517036"/>
    <w:rsid w:val="006F1205"/>
    <w:rsid w:val="008F3D8A"/>
    <w:rsid w:val="00A507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AA3E1"/>
  <w14:defaultImageDpi w14:val="300"/>
  <w15:docId w15:val="{6BC80C8C-11FA-4165-B68A-ED941B34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Wondershare</dc:creator>
  <cp:keywords/>
  <dc:description>generated by python-docx</dc:description>
  <cp:lastModifiedBy>隆弘 野邊</cp:lastModifiedBy>
  <cp:revision>2</cp:revision>
  <dcterms:created xsi:type="dcterms:W3CDTF">2013-12-23T23:15:00Z</dcterms:created>
  <dcterms:modified xsi:type="dcterms:W3CDTF">2026-05-25T11:13:00Z</dcterms:modified>
  <cp:category/>
</cp:coreProperties>
</file>