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3A536" w14:textId="77777777" w:rsidR="00AD02FB" w:rsidRDefault="00000000">
      <w:pPr>
        <w:jc w:val="center"/>
        <w:rPr>
          <w:lang w:eastAsia="ja-JP"/>
        </w:rPr>
      </w:pPr>
      <w:r>
        <w:rPr>
          <w:rFonts w:ascii="メイリオ" w:hAnsi="メイリオ"/>
          <w:b/>
          <w:color w:val="212529"/>
          <w:sz w:val="32"/>
          <w:lang w:eastAsia="ja-JP"/>
        </w:rPr>
        <w:t>アイゼンハワーマトリクス</w:t>
      </w:r>
    </w:p>
    <w:p w14:paraId="5415D5A4" w14:textId="1040455F" w:rsidR="00AD02FB" w:rsidRDefault="00000000">
      <w:pPr>
        <w:jc w:val="center"/>
        <w:rPr>
          <w:lang w:eastAsia="ja-JP"/>
        </w:rPr>
      </w:pPr>
      <w:r>
        <w:rPr>
          <w:color w:val="495057"/>
          <w:sz w:val="18"/>
          <w:lang w:eastAsia="ja-JP"/>
        </w:rPr>
        <w:t>タスクを「緊急度」と「重要度」の</w:t>
      </w:r>
      <w:r>
        <w:rPr>
          <w:color w:val="495057"/>
          <w:sz w:val="18"/>
          <w:lang w:eastAsia="ja-JP"/>
        </w:rPr>
        <w:t>2</w:t>
      </w:r>
      <w:r>
        <w:rPr>
          <w:color w:val="495057"/>
          <w:sz w:val="18"/>
          <w:lang w:eastAsia="ja-JP"/>
        </w:rPr>
        <w:t>軸で</w:t>
      </w:r>
      <w:r>
        <w:rPr>
          <w:color w:val="495057"/>
          <w:sz w:val="18"/>
          <w:lang w:eastAsia="ja-JP"/>
        </w:rPr>
        <w:t>4</w:t>
      </w:r>
      <w:r>
        <w:rPr>
          <w:color w:val="495057"/>
          <w:sz w:val="18"/>
          <w:lang w:eastAsia="ja-JP"/>
        </w:rPr>
        <w:t>つの領域に分類しましょう。各欄にタスク名を直接入力してください。</w:t>
      </w:r>
    </w:p>
    <w:p w14:paraId="64B1EA4A" w14:textId="546492F1" w:rsidR="00AD02FB" w:rsidRPr="00733B43" w:rsidRDefault="00CF2106" w:rsidP="00733B43">
      <w:pPr>
        <w:rPr>
          <w:rFonts w:hint="eastAsia"/>
          <w:lang w:eastAsia="ja-JP"/>
        </w:rPr>
      </w:pPr>
      <w:r>
        <w:rPr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7A0C7B01" wp14:editId="5C35CA43">
                <wp:simplePos x="0" y="0"/>
                <wp:positionH relativeFrom="column">
                  <wp:posOffset>2769870</wp:posOffset>
                </wp:positionH>
                <wp:positionV relativeFrom="paragraph">
                  <wp:posOffset>209550</wp:posOffset>
                </wp:positionV>
                <wp:extent cx="579120" cy="281940"/>
                <wp:effectExtent l="57150" t="57150" r="49530" b="11811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42A2D7" w14:textId="3D3F1E19" w:rsidR="00CF2106" w:rsidRPr="00CF2106" w:rsidRDefault="00CF2106" w:rsidP="00CF2106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210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0C7B01" id="正方形/長方形 7" o:spid="_x0000_s1026" style="position:absolute;margin-left:218.1pt;margin-top:16.5pt;width:45.6pt;height:22.2pt;z-index:251717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" fillcolor="#c0504d [3205]" stroked="f">
                <v:fill color2="#dfa7a6 [1621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542A2D7" w14:textId="3D3F1E19" w:rsidR="00CF2106" w:rsidRPr="00CF2106" w:rsidRDefault="00CF2106" w:rsidP="00CF2106"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2106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重要</w:t>
                      </w:r>
                    </w:p>
                  </w:txbxContent>
                </v:textbox>
              </v:rect>
            </w:pict>
          </mc:Fallback>
        </mc:AlternateContent>
      </w:r>
      <w:r w:rsidR="00733B43">
        <w:rPr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6EA73D1C" wp14:editId="6DC35E97">
                <wp:simplePos x="0" y="0"/>
                <wp:positionH relativeFrom="column">
                  <wp:posOffset>-95250</wp:posOffset>
                </wp:positionH>
                <wp:positionV relativeFrom="paragraph">
                  <wp:posOffset>198120</wp:posOffset>
                </wp:positionV>
                <wp:extent cx="2773680" cy="297180"/>
                <wp:effectExtent l="57150" t="19050" r="83820" b="1028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80" cy="2971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BF59F2" w14:textId="45F99FF2" w:rsidR="00733B43" w:rsidRPr="002C25B6" w:rsidRDefault="00733B43" w:rsidP="002C25B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733B43">
                              <w:rPr>
                                <w:rFonts w:ascii="メイリオ" w:hAnsi="メイリオ"/>
                                <w:b/>
                                <w:lang w:eastAsia="ja-JP"/>
                              </w:rPr>
                              <w:t>第</w:t>
                            </w:r>
                            <w:r w:rsidRPr="00733B43">
                              <w:rPr>
                                <w:rFonts w:ascii="メイリオ" w:hAnsi="メイリオ"/>
                                <w:b/>
                                <w:lang w:eastAsia="ja-JP"/>
                              </w:rPr>
                              <w:t>2</w:t>
                            </w:r>
                            <w:r w:rsidRPr="00733B43">
                              <w:rPr>
                                <w:rFonts w:ascii="メイリオ" w:hAnsi="メイリオ"/>
                                <w:b/>
                                <w:lang w:eastAsia="ja-JP"/>
                              </w:rPr>
                              <w:t>領域「重要</w:t>
                            </w:r>
                            <w:r w:rsidRPr="00733B43">
                              <w:rPr>
                                <w:rFonts w:ascii="メイリオ" w:hAnsi="メイリオ"/>
                                <w:b/>
                                <w:lang w:eastAsia="ja-JP"/>
                              </w:rPr>
                              <w:t>×</w:t>
                            </w:r>
                            <w:r w:rsidRPr="00733B43">
                              <w:rPr>
                                <w:rFonts w:ascii="メイリオ" w:hAnsi="メイリオ"/>
                                <w:b/>
                                <w:lang w:eastAsia="ja-JP"/>
                              </w:rPr>
                              <w:t>非緊急」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73D1C" id="正方形/長方形 2" o:spid="_x0000_s1027" style="position:absolute;margin-left:-7.5pt;margin-top:15.6pt;width:218.4pt;height:23.4pt;z-index:251602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" fillcolor="#c0504d [3205]" strokecolor="#bc4542 [3045]">
                <v:fill color2="#dfa7a6 [1621]" rotate="t" angle="180" focus="100%" type="gradient">
                  <o:fill v:ext="view" type="gradientUnscaled"/>
                </v:fill>
                <v:shadow on="t" color="black" opacity="22937f" origin=",.5" offset="0,.63889mm"/>
                <v:textbox inset=",1mm,,1mm">
                  <w:txbxContent>
                    <w:p w14:paraId="0BBF59F2" w14:textId="45F99FF2" w:rsidR="00733B43" w:rsidRPr="002C25B6" w:rsidRDefault="00733B43" w:rsidP="002C25B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733B43">
                        <w:rPr>
                          <w:rFonts w:ascii="メイリオ" w:hAnsi="メイリオ"/>
                          <w:b/>
                          <w:lang w:eastAsia="ja-JP"/>
                        </w:rPr>
                        <w:t>第</w:t>
                      </w:r>
                      <w:r w:rsidRPr="00733B43">
                        <w:rPr>
                          <w:rFonts w:ascii="メイリオ" w:hAnsi="メイリオ"/>
                          <w:b/>
                          <w:lang w:eastAsia="ja-JP"/>
                        </w:rPr>
                        <w:t>2</w:t>
                      </w:r>
                      <w:r w:rsidRPr="00733B43">
                        <w:rPr>
                          <w:rFonts w:ascii="メイリオ" w:hAnsi="メイリオ"/>
                          <w:b/>
                          <w:lang w:eastAsia="ja-JP"/>
                        </w:rPr>
                        <w:t>領域「重要</w:t>
                      </w:r>
                      <w:r w:rsidRPr="00733B43">
                        <w:rPr>
                          <w:rFonts w:ascii="メイリオ" w:hAnsi="メイリオ"/>
                          <w:b/>
                          <w:lang w:eastAsia="ja-JP"/>
                        </w:rPr>
                        <w:t>×</w:t>
                      </w:r>
                      <w:r w:rsidRPr="00733B43">
                        <w:rPr>
                          <w:rFonts w:ascii="メイリオ" w:hAnsi="メイリオ"/>
                          <w:b/>
                          <w:lang w:eastAsia="ja-JP"/>
                        </w:rPr>
                        <w:t>非緊急」</w:t>
                      </w:r>
                    </w:p>
                  </w:txbxContent>
                </v:textbox>
              </v:rect>
            </w:pict>
          </mc:Fallback>
        </mc:AlternateContent>
      </w:r>
      <w:r w:rsidR="00733B43">
        <w:rPr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7A595A80" wp14:editId="7B10B991">
                <wp:simplePos x="0" y="0"/>
                <wp:positionH relativeFrom="column">
                  <wp:posOffset>3398520</wp:posOffset>
                </wp:positionH>
                <wp:positionV relativeFrom="paragraph">
                  <wp:posOffset>201930</wp:posOffset>
                </wp:positionV>
                <wp:extent cx="2773680" cy="297180"/>
                <wp:effectExtent l="57150" t="19050" r="83820" b="1028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80" cy="2971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C8F265" w14:textId="2CCA08C6" w:rsidR="00733B43" w:rsidRPr="00733B43" w:rsidRDefault="00733B43" w:rsidP="002C25B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33B43">
                              <w:rPr>
                                <w:b/>
                                <w:bCs/>
                                <w:lang w:eastAsia="ja-JP"/>
                              </w:rPr>
                              <w:t>第</w:t>
                            </w:r>
                            <w:r w:rsidRPr="00733B43">
                              <w:rPr>
                                <w:b/>
                                <w:bCs/>
                                <w:lang w:eastAsia="ja-JP"/>
                              </w:rPr>
                              <w:t>1</w:t>
                            </w:r>
                            <w:r w:rsidRPr="00733B43">
                              <w:rPr>
                                <w:b/>
                                <w:bCs/>
                                <w:lang w:eastAsia="ja-JP"/>
                              </w:rPr>
                              <w:t>領域「重要</w:t>
                            </w:r>
                            <w:r w:rsidRPr="00733B43">
                              <w:rPr>
                                <w:b/>
                                <w:bCs/>
                                <w:lang w:eastAsia="ja-JP"/>
                              </w:rPr>
                              <w:t>×</w:t>
                            </w:r>
                            <w:r w:rsidRPr="00733B43">
                              <w:rPr>
                                <w:b/>
                                <w:bCs/>
                                <w:lang w:eastAsia="ja-JP"/>
                              </w:rPr>
                              <w:t>緊急</w:t>
                            </w:r>
                            <w:r w:rsidRPr="00733B43">
                              <w:rPr>
                                <w:rFonts w:hint="eastAsia"/>
                                <w:b/>
                                <w:bCs/>
                                <w:lang w:eastAsia="ja-JP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36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95A80" id="正方形/長方形 1" o:spid="_x0000_s1028" style="position:absolute;margin-left:267.6pt;margin-top:15.9pt;width:218.4pt;height:23.4pt;z-index:251598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 inset=",2mm,,1mm">
                  <w:txbxContent>
                    <w:p w14:paraId="47C8F265" w14:textId="2CCA08C6" w:rsidR="00733B43" w:rsidRPr="00733B43" w:rsidRDefault="00733B43" w:rsidP="002C25B6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733B43">
                        <w:rPr>
                          <w:b/>
                          <w:bCs/>
                          <w:lang w:eastAsia="ja-JP"/>
                        </w:rPr>
                        <w:t>第</w:t>
                      </w:r>
                      <w:r w:rsidRPr="00733B43">
                        <w:rPr>
                          <w:b/>
                          <w:bCs/>
                          <w:lang w:eastAsia="ja-JP"/>
                        </w:rPr>
                        <w:t>1</w:t>
                      </w:r>
                      <w:r w:rsidRPr="00733B43">
                        <w:rPr>
                          <w:b/>
                          <w:bCs/>
                          <w:lang w:eastAsia="ja-JP"/>
                        </w:rPr>
                        <w:t>領域「重要</w:t>
                      </w:r>
                      <w:r w:rsidRPr="00733B43">
                        <w:rPr>
                          <w:b/>
                          <w:bCs/>
                          <w:lang w:eastAsia="ja-JP"/>
                        </w:rPr>
                        <w:t>×</w:t>
                      </w:r>
                      <w:r w:rsidRPr="00733B43">
                        <w:rPr>
                          <w:b/>
                          <w:bCs/>
                          <w:lang w:eastAsia="ja-JP"/>
                        </w:rPr>
                        <w:t>緊急</w:t>
                      </w:r>
                      <w:r w:rsidRPr="00733B43">
                        <w:rPr>
                          <w:rFonts w:hint="eastAsia"/>
                          <w:b/>
                          <w:bCs/>
                          <w:lang w:eastAsia="ja-JP"/>
                        </w:rPr>
                        <w:t>」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margin" w:tblpXSpec="right" w:tblpY="361"/>
        <w:tblOverlap w:val="never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80"/>
        <w:gridCol w:w="3646"/>
      </w:tblGrid>
      <w:tr w:rsidR="00AD02FB" w14:paraId="27FF671F" w14:textId="77777777" w:rsidTr="00CF2106">
        <w:tc>
          <w:tcPr>
            <w:tcW w:w="680" w:type="dxa"/>
            <w:shd w:val="clear" w:color="auto" w:fill="F2F2F2"/>
            <w:vAlign w:val="center"/>
          </w:tcPr>
          <w:p w14:paraId="18760070" w14:textId="1436235F" w:rsidR="00AD02FB" w:rsidRDefault="00000000" w:rsidP="00CF2106">
            <w:pPr>
              <w:jc w:val="center"/>
            </w:pPr>
            <w:r>
              <w:rPr>
                <w:rFonts w:ascii="メイリオ" w:hAnsi="メイリオ"/>
                <w:sz w:val="20"/>
              </w:rPr>
              <w:t>□</w:t>
            </w:r>
          </w:p>
        </w:tc>
        <w:tc>
          <w:tcPr>
            <w:tcW w:w="3646" w:type="dxa"/>
            <w:shd w:val="clear" w:color="auto" w:fill="F2F2F2"/>
            <w:vAlign w:val="center"/>
          </w:tcPr>
          <w:p w14:paraId="01FB7D37" w14:textId="3BBEB1B7" w:rsidR="00AD02FB" w:rsidRDefault="00000000" w:rsidP="00CF2106">
            <w:pPr>
              <w:jc w:val="center"/>
              <w:rPr>
                <w:lang w:eastAsia="ja-JP"/>
              </w:rPr>
            </w:pPr>
            <w:r>
              <w:rPr>
                <w:rFonts w:ascii="メイリオ" w:hAnsi="メイリオ"/>
                <w:i/>
                <w:color w:val="C0C0C0"/>
                <w:sz w:val="20"/>
                <w:lang w:eastAsia="ja-JP"/>
              </w:rPr>
              <w:t>（タスクを入力してください）</w:t>
            </w:r>
          </w:p>
        </w:tc>
      </w:tr>
      <w:tr w:rsidR="00AD02FB" w14:paraId="5817D273" w14:textId="77777777" w:rsidTr="00CF2106">
        <w:tc>
          <w:tcPr>
            <w:tcW w:w="680" w:type="dxa"/>
            <w:shd w:val="clear" w:color="auto" w:fill="FAFAFA"/>
            <w:vAlign w:val="center"/>
          </w:tcPr>
          <w:p w14:paraId="0C23D653" w14:textId="4DB48C4F" w:rsidR="00AD02FB" w:rsidRDefault="00000000" w:rsidP="00CF2106">
            <w:pPr>
              <w:jc w:val="center"/>
            </w:pPr>
            <w:r>
              <w:rPr>
                <w:rFonts w:ascii="メイリオ" w:hAnsi="メイリオ"/>
                <w:sz w:val="20"/>
              </w:rPr>
              <w:t>□</w:t>
            </w:r>
          </w:p>
        </w:tc>
        <w:tc>
          <w:tcPr>
            <w:tcW w:w="3646" w:type="dxa"/>
            <w:shd w:val="clear" w:color="auto" w:fill="FAFAFA"/>
            <w:vAlign w:val="center"/>
          </w:tcPr>
          <w:p w14:paraId="55E1F243" w14:textId="5A900B4A" w:rsidR="00AD02FB" w:rsidRDefault="00000000" w:rsidP="00CF2106">
            <w:pPr>
              <w:jc w:val="center"/>
              <w:rPr>
                <w:lang w:eastAsia="ja-JP"/>
              </w:rPr>
            </w:pPr>
            <w:r>
              <w:rPr>
                <w:rFonts w:ascii="メイリオ" w:hAnsi="メイリオ"/>
                <w:i/>
                <w:color w:val="C0C0C0"/>
                <w:sz w:val="20"/>
                <w:lang w:eastAsia="ja-JP"/>
              </w:rPr>
              <w:t>（タスクを入力してください）</w:t>
            </w:r>
          </w:p>
        </w:tc>
      </w:tr>
      <w:tr w:rsidR="00AD02FB" w14:paraId="7BA00E0E" w14:textId="77777777" w:rsidTr="00CF2106">
        <w:tc>
          <w:tcPr>
            <w:tcW w:w="680" w:type="dxa"/>
            <w:shd w:val="clear" w:color="auto" w:fill="F2F2F2"/>
            <w:vAlign w:val="center"/>
          </w:tcPr>
          <w:p w14:paraId="24F16503" w14:textId="77777777" w:rsidR="00AD02FB" w:rsidRDefault="00000000" w:rsidP="00CF2106">
            <w:pPr>
              <w:jc w:val="center"/>
            </w:pPr>
            <w:r>
              <w:rPr>
                <w:rFonts w:ascii="メイリオ" w:hAnsi="メイリオ"/>
                <w:sz w:val="20"/>
              </w:rPr>
              <w:t>□</w:t>
            </w:r>
          </w:p>
        </w:tc>
        <w:tc>
          <w:tcPr>
            <w:tcW w:w="3646" w:type="dxa"/>
            <w:shd w:val="clear" w:color="auto" w:fill="F2F2F2"/>
            <w:vAlign w:val="center"/>
          </w:tcPr>
          <w:p w14:paraId="5BBCF8C2" w14:textId="34F023C8" w:rsidR="00AD02FB" w:rsidRDefault="00000000" w:rsidP="00CF2106">
            <w:pPr>
              <w:jc w:val="center"/>
              <w:rPr>
                <w:lang w:eastAsia="ja-JP"/>
              </w:rPr>
            </w:pPr>
            <w:r>
              <w:rPr>
                <w:rFonts w:ascii="メイリオ" w:hAnsi="メイリオ"/>
                <w:i/>
                <w:color w:val="C0C0C0"/>
                <w:sz w:val="20"/>
                <w:lang w:eastAsia="ja-JP"/>
              </w:rPr>
              <w:t>（タスクを入力してください）</w:t>
            </w:r>
          </w:p>
        </w:tc>
      </w:tr>
      <w:tr w:rsidR="00AD02FB" w14:paraId="4B30538B" w14:textId="77777777" w:rsidTr="00CF2106">
        <w:tc>
          <w:tcPr>
            <w:tcW w:w="680" w:type="dxa"/>
            <w:shd w:val="clear" w:color="auto" w:fill="FAFAFA"/>
            <w:vAlign w:val="center"/>
          </w:tcPr>
          <w:p w14:paraId="46481849" w14:textId="77777777" w:rsidR="00AD02FB" w:rsidRDefault="00000000" w:rsidP="00CF2106">
            <w:pPr>
              <w:jc w:val="center"/>
            </w:pPr>
            <w:r>
              <w:rPr>
                <w:rFonts w:ascii="メイリオ" w:hAnsi="メイリオ"/>
                <w:sz w:val="20"/>
              </w:rPr>
              <w:t>□</w:t>
            </w:r>
          </w:p>
        </w:tc>
        <w:tc>
          <w:tcPr>
            <w:tcW w:w="3646" w:type="dxa"/>
            <w:shd w:val="clear" w:color="auto" w:fill="FAFAFA"/>
            <w:vAlign w:val="center"/>
          </w:tcPr>
          <w:p w14:paraId="56D88342" w14:textId="301B4B1F" w:rsidR="00AD02FB" w:rsidRDefault="00000000" w:rsidP="00CF2106">
            <w:pPr>
              <w:jc w:val="center"/>
              <w:rPr>
                <w:lang w:eastAsia="ja-JP"/>
              </w:rPr>
            </w:pPr>
            <w:r>
              <w:rPr>
                <w:rFonts w:ascii="メイリオ" w:hAnsi="メイリオ"/>
                <w:i/>
                <w:color w:val="C0C0C0"/>
                <w:sz w:val="20"/>
                <w:lang w:eastAsia="ja-JP"/>
              </w:rPr>
              <w:t>（タスクを入力してください）</w:t>
            </w:r>
          </w:p>
        </w:tc>
      </w:tr>
      <w:tr w:rsidR="00AD02FB" w14:paraId="0C93D83D" w14:textId="77777777" w:rsidTr="00CF2106">
        <w:tc>
          <w:tcPr>
            <w:tcW w:w="680" w:type="dxa"/>
            <w:shd w:val="clear" w:color="auto" w:fill="F2F2F2"/>
            <w:vAlign w:val="center"/>
          </w:tcPr>
          <w:p w14:paraId="1801C9CD" w14:textId="77777777" w:rsidR="00AD02FB" w:rsidRDefault="00000000" w:rsidP="00CF2106">
            <w:pPr>
              <w:jc w:val="center"/>
            </w:pPr>
            <w:r>
              <w:rPr>
                <w:rFonts w:ascii="メイリオ" w:hAnsi="メイリオ"/>
                <w:sz w:val="20"/>
              </w:rPr>
              <w:t>□</w:t>
            </w:r>
          </w:p>
        </w:tc>
        <w:tc>
          <w:tcPr>
            <w:tcW w:w="3646" w:type="dxa"/>
            <w:shd w:val="clear" w:color="auto" w:fill="F2F2F2"/>
            <w:vAlign w:val="center"/>
          </w:tcPr>
          <w:p w14:paraId="17A769D5" w14:textId="539E0704" w:rsidR="00AD02FB" w:rsidRDefault="00000000" w:rsidP="00CF2106">
            <w:pPr>
              <w:jc w:val="center"/>
              <w:rPr>
                <w:lang w:eastAsia="ja-JP"/>
              </w:rPr>
            </w:pPr>
            <w:r>
              <w:rPr>
                <w:rFonts w:ascii="メイリオ" w:hAnsi="メイリオ"/>
                <w:i/>
                <w:color w:val="C0C0C0"/>
                <w:sz w:val="20"/>
                <w:lang w:eastAsia="ja-JP"/>
              </w:rPr>
              <w:t>（タスクを入力してください）</w:t>
            </w:r>
          </w:p>
        </w:tc>
      </w:tr>
    </w:tbl>
    <w:p w14:paraId="1EDB570E" w14:textId="6C848233" w:rsidR="00AD02FB" w:rsidRDefault="00CF2106">
      <w:pPr>
        <w:spacing w:after="80"/>
        <w:rPr>
          <w:lang w:eastAsia="ja-JP"/>
        </w:rPr>
      </w:pPr>
      <w:r>
        <w:rPr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9CBD37F" wp14:editId="038F511A">
                <wp:simplePos x="0" y="0"/>
                <wp:positionH relativeFrom="column">
                  <wp:posOffset>2937510</wp:posOffset>
                </wp:positionH>
                <wp:positionV relativeFrom="paragraph">
                  <wp:posOffset>180340</wp:posOffset>
                </wp:positionV>
                <wp:extent cx="255270" cy="5151120"/>
                <wp:effectExtent l="57150" t="38100" r="30480" b="87630"/>
                <wp:wrapNone/>
                <wp:docPr id="6" name="矢印: 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5151120"/>
                        </a:xfrm>
                        <a:prstGeom prst="up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59776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6" o:spid="_x0000_s1026" type="#_x0000_t68" style="position:absolute;margin-left:231.3pt;margin-top:14.2pt;width:20.1pt;height:405.6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" adj="535" fillcolor="#c0504d [3205]" strokecolor="#bc4542 [3045]">
                <v:fill color2="#dfa7a6 [1621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tbl>
      <w:tblPr>
        <w:tblpPr w:leftFromText="142" w:rightFromText="142" w:vertAnchor="text" w:horzAnchor="margin" w:tblpY="27"/>
        <w:tblOverlap w:val="never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75"/>
        <w:gridCol w:w="3686"/>
      </w:tblGrid>
      <w:tr w:rsidR="00733B43" w14:paraId="40C12C2E" w14:textId="77777777" w:rsidTr="00CF2106">
        <w:trPr>
          <w:trHeight w:val="646"/>
        </w:trPr>
        <w:tc>
          <w:tcPr>
            <w:tcW w:w="675" w:type="dxa"/>
            <w:shd w:val="clear" w:color="auto" w:fill="F2F2F2"/>
            <w:vAlign w:val="center"/>
          </w:tcPr>
          <w:p w14:paraId="1DE543E8" w14:textId="77777777" w:rsidR="00733B43" w:rsidRDefault="00733B43" w:rsidP="00CF2106">
            <w:pPr>
              <w:jc w:val="center"/>
            </w:pPr>
            <w:r>
              <w:rPr>
                <w:rFonts w:ascii="メイリオ" w:hAnsi="メイリオ"/>
                <w:sz w:val="20"/>
              </w:rPr>
              <w:t>□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7F6AD6D8" w14:textId="77777777" w:rsidR="00733B43" w:rsidRDefault="00733B43" w:rsidP="00CF2106">
            <w:pPr>
              <w:jc w:val="center"/>
              <w:rPr>
                <w:lang w:eastAsia="ja-JP"/>
              </w:rPr>
            </w:pPr>
            <w:r>
              <w:rPr>
                <w:rFonts w:ascii="メイリオ" w:hAnsi="メイリオ"/>
                <w:i/>
                <w:color w:val="C0C0C0"/>
                <w:sz w:val="20"/>
                <w:lang w:eastAsia="ja-JP"/>
              </w:rPr>
              <w:t>（タスクを入力してください）</w:t>
            </w:r>
          </w:p>
        </w:tc>
      </w:tr>
      <w:tr w:rsidR="00733B43" w14:paraId="315ED8B7" w14:textId="77777777" w:rsidTr="00CF2106">
        <w:trPr>
          <w:trHeight w:val="646"/>
        </w:trPr>
        <w:tc>
          <w:tcPr>
            <w:tcW w:w="675" w:type="dxa"/>
            <w:shd w:val="clear" w:color="auto" w:fill="FAFAFA"/>
            <w:vAlign w:val="center"/>
          </w:tcPr>
          <w:p w14:paraId="4DC8C989" w14:textId="77777777" w:rsidR="00733B43" w:rsidRDefault="00733B43" w:rsidP="00CF2106">
            <w:pPr>
              <w:jc w:val="center"/>
            </w:pPr>
            <w:r>
              <w:rPr>
                <w:rFonts w:ascii="メイリオ" w:hAnsi="メイリオ"/>
                <w:sz w:val="20"/>
              </w:rPr>
              <w:t>□</w:t>
            </w:r>
          </w:p>
        </w:tc>
        <w:tc>
          <w:tcPr>
            <w:tcW w:w="3686" w:type="dxa"/>
            <w:shd w:val="clear" w:color="auto" w:fill="FAFAFA"/>
            <w:vAlign w:val="center"/>
          </w:tcPr>
          <w:p w14:paraId="2AE86B08" w14:textId="77777777" w:rsidR="00733B43" w:rsidRDefault="00733B43" w:rsidP="00CF2106">
            <w:pPr>
              <w:jc w:val="center"/>
              <w:rPr>
                <w:lang w:eastAsia="ja-JP"/>
              </w:rPr>
            </w:pPr>
            <w:r>
              <w:rPr>
                <w:rFonts w:ascii="メイリオ" w:hAnsi="メイリオ"/>
                <w:i/>
                <w:color w:val="C0C0C0"/>
                <w:sz w:val="20"/>
                <w:lang w:eastAsia="ja-JP"/>
              </w:rPr>
              <w:t>（タスクを入力してください）</w:t>
            </w:r>
          </w:p>
        </w:tc>
      </w:tr>
      <w:tr w:rsidR="00733B43" w14:paraId="71EA7AD3" w14:textId="77777777" w:rsidTr="00CF2106">
        <w:trPr>
          <w:trHeight w:val="646"/>
        </w:trPr>
        <w:tc>
          <w:tcPr>
            <w:tcW w:w="675" w:type="dxa"/>
            <w:shd w:val="clear" w:color="auto" w:fill="F2F2F2"/>
            <w:vAlign w:val="center"/>
          </w:tcPr>
          <w:p w14:paraId="1EACB0E9" w14:textId="77777777" w:rsidR="00733B43" w:rsidRDefault="00733B43" w:rsidP="00CF2106">
            <w:pPr>
              <w:jc w:val="center"/>
            </w:pPr>
            <w:r>
              <w:rPr>
                <w:rFonts w:ascii="メイリオ" w:hAnsi="メイリオ"/>
                <w:sz w:val="20"/>
              </w:rPr>
              <w:t>□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620B989C" w14:textId="77777777" w:rsidR="00733B43" w:rsidRDefault="00733B43" w:rsidP="00CF2106">
            <w:pPr>
              <w:jc w:val="center"/>
              <w:rPr>
                <w:lang w:eastAsia="ja-JP"/>
              </w:rPr>
            </w:pPr>
            <w:r>
              <w:rPr>
                <w:rFonts w:ascii="メイリオ" w:hAnsi="メイリオ"/>
                <w:i/>
                <w:color w:val="C0C0C0"/>
                <w:sz w:val="20"/>
                <w:lang w:eastAsia="ja-JP"/>
              </w:rPr>
              <w:t>（タスクを入力してください）</w:t>
            </w:r>
          </w:p>
        </w:tc>
      </w:tr>
      <w:tr w:rsidR="00733B43" w14:paraId="2D4A768A" w14:textId="77777777" w:rsidTr="00CF2106">
        <w:trPr>
          <w:trHeight w:val="646"/>
        </w:trPr>
        <w:tc>
          <w:tcPr>
            <w:tcW w:w="675" w:type="dxa"/>
            <w:shd w:val="clear" w:color="auto" w:fill="FAFAFA"/>
            <w:vAlign w:val="center"/>
          </w:tcPr>
          <w:p w14:paraId="4B76EEE8" w14:textId="77777777" w:rsidR="00733B43" w:rsidRDefault="00733B43" w:rsidP="00CF2106">
            <w:pPr>
              <w:jc w:val="center"/>
            </w:pPr>
            <w:r>
              <w:rPr>
                <w:rFonts w:ascii="メイリオ" w:hAnsi="メイリオ"/>
                <w:sz w:val="20"/>
              </w:rPr>
              <w:t>□</w:t>
            </w:r>
          </w:p>
        </w:tc>
        <w:tc>
          <w:tcPr>
            <w:tcW w:w="3686" w:type="dxa"/>
            <w:shd w:val="clear" w:color="auto" w:fill="FAFAFA"/>
            <w:vAlign w:val="center"/>
          </w:tcPr>
          <w:p w14:paraId="2CB816AB" w14:textId="77777777" w:rsidR="00733B43" w:rsidRDefault="00733B43" w:rsidP="00CF2106">
            <w:pPr>
              <w:jc w:val="center"/>
              <w:rPr>
                <w:lang w:eastAsia="ja-JP"/>
              </w:rPr>
            </w:pPr>
            <w:r>
              <w:rPr>
                <w:rFonts w:ascii="メイリオ" w:hAnsi="メイリオ"/>
                <w:i/>
                <w:color w:val="C0C0C0"/>
                <w:sz w:val="20"/>
                <w:lang w:eastAsia="ja-JP"/>
              </w:rPr>
              <w:t>（タスクを入力してください）</w:t>
            </w:r>
          </w:p>
        </w:tc>
      </w:tr>
      <w:tr w:rsidR="00733B43" w14:paraId="0F71CF8E" w14:textId="77777777" w:rsidTr="00CF2106">
        <w:trPr>
          <w:trHeight w:val="517"/>
        </w:trPr>
        <w:tc>
          <w:tcPr>
            <w:tcW w:w="675" w:type="dxa"/>
            <w:shd w:val="clear" w:color="auto" w:fill="F2F2F2"/>
            <w:vAlign w:val="center"/>
          </w:tcPr>
          <w:p w14:paraId="1CB24C80" w14:textId="77777777" w:rsidR="00733B43" w:rsidRDefault="00733B43" w:rsidP="00CF2106">
            <w:pPr>
              <w:jc w:val="center"/>
            </w:pPr>
            <w:r>
              <w:rPr>
                <w:rFonts w:ascii="メイリオ" w:hAnsi="メイリオ"/>
                <w:sz w:val="20"/>
              </w:rPr>
              <w:t>□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7F2D7F19" w14:textId="6C417F5D" w:rsidR="00733B43" w:rsidRDefault="00733B43" w:rsidP="00CF2106">
            <w:pPr>
              <w:jc w:val="center"/>
              <w:rPr>
                <w:lang w:eastAsia="ja-JP"/>
              </w:rPr>
            </w:pPr>
            <w:r>
              <w:rPr>
                <w:rFonts w:ascii="メイリオ" w:hAnsi="メイリオ"/>
                <w:i/>
                <w:color w:val="C0C0C0"/>
                <w:sz w:val="20"/>
                <w:lang w:eastAsia="ja-JP"/>
              </w:rPr>
              <w:t>（タスクを入力してください）</w:t>
            </w:r>
          </w:p>
        </w:tc>
      </w:tr>
    </w:tbl>
    <w:p w14:paraId="5FA78515" w14:textId="2C714101" w:rsidR="00AD02FB" w:rsidRPr="00733B43" w:rsidRDefault="00AD02FB" w:rsidP="00733B43">
      <w:pPr>
        <w:rPr>
          <w:lang w:eastAsia="ja-JP"/>
        </w:rPr>
      </w:pPr>
    </w:p>
    <w:p w14:paraId="2BDB7FC9" w14:textId="77777777" w:rsidR="00AD02FB" w:rsidRDefault="00AD02FB">
      <w:pPr>
        <w:spacing w:after="80"/>
        <w:rPr>
          <w:lang w:eastAsia="ja-JP"/>
        </w:rPr>
      </w:pPr>
    </w:p>
    <w:p w14:paraId="1EC20F46" w14:textId="328E1EF2" w:rsidR="00AD02FB" w:rsidRPr="002C25B6" w:rsidRDefault="00AD02FB" w:rsidP="002C25B6">
      <w:pPr>
        <w:rPr>
          <w:lang w:eastAsia="ja-JP"/>
        </w:rPr>
      </w:pPr>
    </w:p>
    <w:p w14:paraId="6B91ED81" w14:textId="77777777" w:rsidR="00AD02FB" w:rsidRDefault="00AD02FB">
      <w:pPr>
        <w:spacing w:after="80"/>
        <w:rPr>
          <w:rFonts w:hint="eastAsia"/>
          <w:lang w:eastAsia="ja-JP"/>
        </w:rPr>
      </w:pPr>
    </w:p>
    <w:tbl>
      <w:tblPr>
        <w:tblpPr w:leftFromText="142" w:rightFromText="142" w:vertAnchor="text" w:horzAnchor="margin" w:tblpY="3024"/>
        <w:tblOverlap w:val="never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80"/>
        <w:gridCol w:w="3681"/>
      </w:tblGrid>
      <w:tr w:rsidR="00733B43" w14:paraId="24013513" w14:textId="77777777" w:rsidTr="00CF2106">
        <w:tc>
          <w:tcPr>
            <w:tcW w:w="680" w:type="dxa"/>
            <w:shd w:val="clear" w:color="auto" w:fill="F2F2F2"/>
            <w:vAlign w:val="center"/>
          </w:tcPr>
          <w:p w14:paraId="7D585B0B" w14:textId="77777777" w:rsidR="00733B43" w:rsidRDefault="00733B43" w:rsidP="00CF2106">
            <w:pPr>
              <w:jc w:val="center"/>
            </w:pPr>
            <w:r>
              <w:rPr>
                <w:rFonts w:ascii="メイリオ" w:hAnsi="メイリオ"/>
                <w:sz w:val="20"/>
              </w:rPr>
              <w:t>□</w:t>
            </w:r>
          </w:p>
        </w:tc>
        <w:tc>
          <w:tcPr>
            <w:tcW w:w="3681" w:type="dxa"/>
            <w:shd w:val="clear" w:color="auto" w:fill="F2F2F2"/>
            <w:vAlign w:val="center"/>
          </w:tcPr>
          <w:p w14:paraId="41A9A3E4" w14:textId="77777777" w:rsidR="00733B43" w:rsidRDefault="00733B43" w:rsidP="00CF2106">
            <w:pPr>
              <w:jc w:val="center"/>
              <w:rPr>
                <w:lang w:eastAsia="ja-JP"/>
              </w:rPr>
            </w:pPr>
            <w:r>
              <w:rPr>
                <w:rFonts w:ascii="メイリオ" w:hAnsi="メイリオ"/>
                <w:i/>
                <w:color w:val="C0C0C0"/>
                <w:sz w:val="20"/>
                <w:lang w:eastAsia="ja-JP"/>
              </w:rPr>
              <w:t>（タスクを入力してください）</w:t>
            </w:r>
          </w:p>
        </w:tc>
      </w:tr>
      <w:tr w:rsidR="00733B43" w14:paraId="10866C1A" w14:textId="77777777" w:rsidTr="00CF2106">
        <w:tc>
          <w:tcPr>
            <w:tcW w:w="680" w:type="dxa"/>
            <w:shd w:val="clear" w:color="auto" w:fill="FAFAFA"/>
            <w:vAlign w:val="center"/>
          </w:tcPr>
          <w:p w14:paraId="5D5DEC2C" w14:textId="77777777" w:rsidR="00733B43" w:rsidRDefault="00733B43" w:rsidP="00CF2106">
            <w:pPr>
              <w:jc w:val="center"/>
            </w:pPr>
            <w:r>
              <w:rPr>
                <w:rFonts w:ascii="メイリオ" w:hAnsi="メイリオ"/>
                <w:sz w:val="20"/>
              </w:rPr>
              <w:t>□</w:t>
            </w:r>
          </w:p>
        </w:tc>
        <w:tc>
          <w:tcPr>
            <w:tcW w:w="3681" w:type="dxa"/>
            <w:shd w:val="clear" w:color="auto" w:fill="FAFAFA"/>
            <w:vAlign w:val="center"/>
          </w:tcPr>
          <w:p w14:paraId="773A3EC1" w14:textId="77777777" w:rsidR="00733B43" w:rsidRDefault="00733B43" w:rsidP="00CF2106">
            <w:pPr>
              <w:jc w:val="center"/>
              <w:rPr>
                <w:lang w:eastAsia="ja-JP"/>
              </w:rPr>
            </w:pPr>
            <w:r>
              <w:rPr>
                <w:rFonts w:ascii="メイリオ" w:hAnsi="メイリオ"/>
                <w:i/>
                <w:color w:val="C0C0C0"/>
                <w:sz w:val="20"/>
                <w:lang w:eastAsia="ja-JP"/>
              </w:rPr>
              <w:t>（タスクを入力してください）</w:t>
            </w:r>
          </w:p>
        </w:tc>
      </w:tr>
      <w:tr w:rsidR="00733B43" w14:paraId="2521BE5B" w14:textId="77777777" w:rsidTr="00CF2106">
        <w:tc>
          <w:tcPr>
            <w:tcW w:w="680" w:type="dxa"/>
            <w:shd w:val="clear" w:color="auto" w:fill="F2F2F2"/>
            <w:vAlign w:val="center"/>
          </w:tcPr>
          <w:p w14:paraId="0FEDC9D6" w14:textId="77777777" w:rsidR="00733B43" w:rsidRDefault="00733B43" w:rsidP="00CF2106">
            <w:pPr>
              <w:jc w:val="center"/>
            </w:pPr>
            <w:r>
              <w:rPr>
                <w:rFonts w:ascii="メイリオ" w:hAnsi="メイリオ"/>
                <w:sz w:val="20"/>
              </w:rPr>
              <w:t>□</w:t>
            </w:r>
          </w:p>
        </w:tc>
        <w:tc>
          <w:tcPr>
            <w:tcW w:w="3681" w:type="dxa"/>
            <w:shd w:val="clear" w:color="auto" w:fill="F2F2F2"/>
            <w:vAlign w:val="center"/>
          </w:tcPr>
          <w:p w14:paraId="3064C68C" w14:textId="77777777" w:rsidR="00733B43" w:rsidRDefault="00733B43" w:rsidP="00CF2106">
            <w:pPr>
              <w:jc w:val="center"/>
              <w:rPr>
                <w:lang w:eastAsia="ja-JP"/>
              </w:rPr>
            </w:pPr>
            <w:r>
              <w:rPr>
                <w:rFonts w:ascii="メイリオ" w:hAnsi="メイリオ"/>
                <w:i/>
                <w:color w:val="C0C0C0"/>
                <w:sz w:val="20"/>
                <w:lang w:eastAsia="ja-JP"/>
              </w:rPr>
              <w:t>（タスクを入力してください）</w:t>
            </w:r>
          </w:p>
        </w:tc>
      </w:tr>
      <w:tr w:rsidR="00733B43" w14:paraId="0E30B557" w14:textId="77777777" w:rsidTr="00CF2106">
        <w:tc>
          <w:tcPr>
            <w:tcW w:w="680" w:type="dxa"/>
            <w:shd w:val="clear" w:color="auto" w:fill="FAFAFA"/>
            <w:vAlign w:val="center"/>
          </w:tcPr>
          <w:p w14:paraId="1A906634" w14:textId="77777777" w:rsidR="00733B43" w:rsidRDefault="00733B43" w:rsidP="00CF2106">
            <w:pPr>
              <w:jc w:val="center"/>
            </w:pPr>
            <w:r>
              <w:rPr>
                <w:rFonts w:ascii="メイリオ" w:hAnsi="メイリオ"/>
                <w:sz w:val="20"/>
              </w:rPr>
              <w:t>□</w:t>
            </w:r>
          </w:p>
        </w:tc>
        <w:tc>
          <w:tcPr>
            <w:tcW w:w="3681" w:type="dxa"/>
            <w:shd w:val="clear" w:color="auto" w:fill="FAFAFA"/>
            <w:vAlign w:val="center"/>
          </w:tcPr>
          <w:p w14:paraId="30AD94C2" w14:textId="77777777" w:rsidR="00733B43" w:rsidRDefault="00733B43" w:rsidP="00CF2106">
            <w:pPr>
              <w:jc w:val="center"/>
              <w:rPr>
                <w:lang w:eastAsia="ja-JP"/>
              </w:rPr>
            </w:pPr>
            <w:r>
              <w:rPr>
                <w:rFonts w:ascii="メイリオ" w:hAnsi="メイリオ"/>
                <w:i/>
                <w:color w:val="C0C0C0"/>
                <w:sz w:val="20"/>
                <w:lang w:eastAsia="ja-JP"/>
              </w:rPr>
              <w:t>（タスクを入力してください）</w:t>
            </w:r>
          </w:p>
        </w:tc>
      </w:tr>
      <w:tr w:rsidR="00733B43" w14:paraId="229BF2C5" w14:textId="77777777" w:rsidTr="00CF2106">
        <w:tc>
          <w:tcPr>
            <w:tcW w:w="680" w:type="dxa"/>
            <w:shd w:val="clear" w:color="auto" w:fill="F2F2F2"/>
            <w:vAlign w:val="center"/>
          </w:tcPr>
          <w:p w14:paraId="7DA97C6E" w14:textId="77777777" w:rsidR="00733B43" w:rsidRDefault="00733B43" w:rsidP="00CF2106">
            <w:pPr>
              <w:jc w:val="center"/>
            </w:pPr>
            <w:r>
              <w:rPr>
                <w:rFonts w:ascii="メイリオ" w:hAnsi="メイリオ"/>
                <w:sz w:val="20"/>
              </w:rPr>
              <w:t>□</w:t>
            </w:r>
          </w:p>
        </w:tc>
        <w:tc>
          <w:tcPr>
            <w:tcW w:w="3681" w:type="dxa"/>
            <w:shd w:val="clear" w:color="auto" w:fill="F2F2F2"/>
            <w:vAlign w:val="center"/>
          </w:tcPr>
          <w:p w14:paraId="6A178025" w14:textId="77777777" w:rsidR="00733B43" w:rsidRDefault="00733B43" w:rsidP="00CF2106">
            <w:pPr>
              <w:jc w:val="center"/>
              <w:rPr>
                <w:lang w:eastAsia="ja-JP"/>
              </w:rPr>
            </w:pPr>
            <w:r>
              <w:rPr>
                <w:rFonts w:ascii="メイリオ" w:hAnsi="メイリオ"/>
                <w:i/>
                <w:color w:val="C0C0C0"/>
                <w:sz w:val="20"/>
                <w:lang w:eastAsia="ja-JP"/>
              </w:rPr>
              <w:t>（タスクを入力してください）</w:t>
            </w:r>
          </w:p>
        </w:tc>
      </w:tr>
    </w:tbl>
    <w:tbl>
      <w:tblPr>
        <w:tblpPr w:leftFromText="142" w:rightFromText="142" w:vertAnchor="text" w:horzAnchor="margin" w:tblpXSpec="right" w:tblpY="3033"/>
        <w:tblOverlap w:val="never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80"/>
        <w:gridCol w:w="3681"/>
      </w:tblGrid>
      <w:tr w:rsidR="002C25B6" w14:paraId="3CF2F099" w14:textId="77777777" w:rsidTr="00CF2106">
        <w:tc>
          <w:tcPr>
            <w:tcW w:w="680" w:type="dxa"/>
            <w:shd w:val="clear" w:color="auto" w:fill="F2F2F2"/>
            <w:vAlign w:val="center"/>
          </w:tcPr>
          <w:p w14:paraId="6CF9A28D" w14:textId="77777777" w:rsidR="002C25B6" w:rsidRDefault="002C25B6" w:rsidP="00CF2106">
            <w:pPr>
              <w:jc w:val="center"/>
            </w:pPr>
            <w:r>
              <w:rPr>
                <w:rFonts w:ascii="メイリオ" w:hAnsi="メイリオ"/>
                <w:sz w:val="20"/>
              </w:rPr>
              <w:t>□</w:t>
            </w:r>
          </w:p>
        </w:tc>
        <w:tc>
          <w:tcPr>
            <w:tcW w:w="3681" w:type="dxa"/>
            <w:shd w:val="clear" w:color="auto" w:fill="F2F2F2"/>
            <w:vAlign w:val="center"/>
          </w:tcPr>
          <w:p w14:paraId="3FDDD9A2" w14:textId="77777777" w:rsidR="002C25B6" w:rsidRDefault="002C25B6" w:rsidP="00CF2106">
            <w:pPr>
              <w:jc w:val="center"/>
              <w:rPr>
                <w:lang w:eastAsia="ja-JP"/>
              </w:rPr>
            </w:pPr>
            <w:r>
              <w:rPr>
                <w:rFonts w:ascii="メイリオ" w:hAnsi="メイリオ"/>
                <w:i/>
                <w:color w:val="C0C0C0"/>
                <w:sz w:val="20"/>
                <w:lang w:eastAsia="ja-JP"/>
              </w:rPr>
              <w:t>（タスクを入力してください）</w:t>
            </w:r>
          </w:p>
        </w:tc>
      </w:tr>
      <w:tr w:rsidR="002C25B6" w14:paraId="437C0245" w14:textId="77777777" w:rsidTr="00CF2106">
        <w:tc>
          <w:tcPr>
            <w:tcW w:w="680" w:type="dxa"/>
            <w:shd w:val="clear" w:color="auto" w:fill="FAFAFA"/>
            <w:vAlign w:val="center"/>
          </w:tcPr>
          <w:p w14:paraId="4F04E1C4" w14:textId="77777777" w:rsidR="002C25B6" w:rsidRDefault="002C25B6" w:rsidP="00CF2106">
            <w:pPr>
              <w:jc w:val="center"/>
            </w:pPr>
            <w:r>
              <w:rPr>
                <w:rFonts w:ascii="メイリオ" w:hAnsi="メイリオ"/>
                <w:sz w:val="20"/>
              </w:rPr>
              <w:t>□</w:t>
            </w:r>
          </w:p>
        </w:tc>
        <w:tc>
          <w:tcPr>
            <w:tcW w:w="3681" w:type="dxa"/>
            <w:shd w:val="clear" w:color="auto" w:fill="FAFAFA"/>
            <w:vAlign w:val="center"/>
          </w:tcPr>
          <w:p w14:paraId="09560149" w14:textId="77777777" w:rsidR="002C25B6" w:rsidRDefault="002C25B6" w:rsidP="00CF2106">
            <w:pPr>
              <w:jc w:val="center"/>
              <w:rPr>
                <w:lang w:eastAsia="ja-JP"/>
              </w:rPr>
            </w:pPr>
            <w:r>
              <w:rPr>
                <w:rFonts w:ascii="メイリオ" w:hAnsi="メイリオ"/>
                <w:i/>
                <w:color w:val="C0C0C0"/>
                <w:sz w:val="20"/>
                <w:lang w:eastAsia="ja-JP"/>
              </w:rPr>
              <w:t>（タスクを入力してください）</w:t>
            </w:r>
          </w:p>
        </w:tc>
      </w:tr>
      <w:tr w:rsidR="002C25B6" w14:paraId="069ECC08" w14:textId="77777777" w:rsidTr="00CF2106">
        <w:tc>
          <w:tcPr>
            <w:tcW w:w="680" w:type="dxa"/>
            <w:shd w:val="clear" w:color="auto" w:fill="F2F2F2"/>
            <w:vAlign w:val="center"/>
          </w:tcPr>
          <w:p w14:paraId="076FE61D" w14:textId="77777777" w:rsidR="002C25B6" w:rsidRDefault="002C25B6" w:rsidP="00CF2106">
            <w:pPr>
              <w:jc w:val="center"/>
            </w:pPr>
            <w:r>
              <w:rPr>
                <w:rFonts w:ascii="メイリオ" w:hAnsi="メイリオ"/>
                <w:sz w:val="20"/>
              </w:rPr>
              <w:t>□</w:t>
            </w:r>
          </w:p>
        </w:tc>
        <w:tc>
          <w:tcPr>
            <w:tcW w:w="3681" w:type="dxa"/>
            <w:shd w:val="clear" w:color="auto" w:fill="F2F2F2"/>
            <w:vAlign w:val="center"/>
          </w:tcPr>
          <w:p w14:paraId="6ADBA03A" w14:textId="77777777" w:rsidR="002C25B6" w:rsidRDefault="002C25B6" w:rsidP="00CF2106">
            <w:pPr>
              <w:jc w:val="center"/>
              <w:rPr>
                <w:lang w:eastAsia="ja-JP"/>
              </w:rPr>
            </w:pPr>
            <w:r>
              <w:rPr>
                <w:rFonts w:ascii="メイリオ" w:hAnsi="メイリオ"/>
                <w:i/>
                <w:color w:val="C0C0C0"/>
                <w:sz w:val="20"/>
                <w:lang w:eastAsia="ja-JP"/>
              </w:rPr>
              <w:t>（タスクを入力してください）</w:t>
            </w:r>
          </w:p>
        </w:tc>
      </w:tr>
      <w:tr w:rsidR="002C25B6" w14:paraId="56E07DAA" w14:textId="77777777" w:rsidTr="00CF2106">
        <w:tc>
          <w:tcPr>
            <w:tcW w:w="680" w:type="dxa"/>
            <w:shd w:val="clear" w:color="auto" w:fill="FAFAFA"/>
            <w:vAlign w:val="center"/>
          </w:tcPr>
          <w:p w14:paraId="1506053B" w14:textId="77777777" w:rsidR="002C25B6" w:rsidRDefault="002C25B6" w:rsidP="00CF2106">
            <w:pPr>
              <w:jc w:val="center"/>
            </w:pPr>
            <w:r>
              <w:rPr>
                <w:rFonts w:ascii="メイリオ" w:hAnsi="メイリオ"/>
                <w:sz w:val="20"/>
              </w:rPr>
              <w:t>□</w:t>
            </w:r>
          </w:p>
        </w:tc>
        <w:tc>
          <w:tcPr>
            <w:tcW w:w="3681" w:type="dxa"/>
            <w:shd w:val="clear" w:color="auto" w:fill="FAFAFA"/>
            <w:vAlign w:val="center"/>
          </w:tcPr>
          <w:p w14:paraId="2303765C" w14:textId="77777777" w:rsidR="002C25B6" w:rsidRDefault="002C25B6" w:rsidP="00CF2106">
            <w:pPr>
              <w:jc w:val="center"/>
              <w:rPr>
                <w:lang w:eastAsia="ja-JP"/>
              </w:rPr>
            </w:pPr>
            <w:r>
              <w:rPr>
                <w:rFonts w:ascii="メイリオ" w:hAnsi="メイリオ"/>
                <w:i/>
                <w:color w:val="C0C0C0"/>
                <w:sz w:val="20"/>
                <w:lang w:eastAsia="ja-JP"/>
              </w:rPr>
              <w:t>（タスクを入力してください）</w:t>
            </w:r>
          </w:p>
        </w:tc>
      </w:tr>
      <w:tr w:rsidR="002C25B6" w14:paraId="7D76103F" w14:textId="77777777" w:rsidTr="00CF2106">
        <w:tc>
          <w:tcPr>
            <w:tcW w:w="680" w:type="dxa"/>
            <w:shd w:val="clear" w:color="auto" w:fill="F2F2F2"/>
            <w:vAlign w:val="center"/>
          </w:tcPr>
          <w:p w14:paraId="7D41BF37" w14:textId="77777777" w:rsidR="002C25B6" w:rsidRDefault="002C25B6" w:rsidP="00CF2106">
            <w:pPr>
              <w:jc w:val="center"/>
            </w:pPr>
            <w:r>
              <w:rPr>
                <w:rFonts w:ascii="メイリオ" w:hAnsi="メイリオ"/>
                <w:sz w:val="20"/>
              </w:rPr>
              <w:t>□</w:t>
            </w:r>
          </w:p>
        </w:tc>
        <w:tc>
          <w:tcPr>
            <w:tcW w:w="3681" w:type="dxa"/>
            <w:shd w:val="clear" w:color="auto" w:fill="F2F2F2"/>
            <w:vAlign w:val="center"/>
          </w:tcPr>
          <w:p w14:paraId="5E51A6BA" w14:textId="77777777" w:rsidR="002C25B6" w:rsidRDefault="002C25B6" w:rsidP="00CF2106">
            <w:pPr>
              <w:jc w:val="center"/>
              <w:rPr>
                <w:lang w:eastAsia="ja-JP"/>
              </w:rPr>
            </w:pPr>
            <w:r>
              <w:rPr>
                <w:rFonts w:ascii="メイリオ" w:hAnsi="メイリオ"/>
                <w:i/>
                <w:color w:val="C0C0C0"/>
                <w:sz w:val="20"/>
                <w:lang w:eastAsia="ja-JP"/>
              </w:rPr>
              <w:t>（タスクを入力してください）</w:t>
            </w:r>
          </w:p>
        </w:tc>
      </w:tr>
    </w:tbl>
    <w:p w14:paraId="32E69BC5" w14:textId="5802DC48" w:rsidR="00AD02FB" w:rsidRDefault="002C25B6" w:rsidP="002C25B6">
      <w:pPr>
        <w:rPr>
          <w:noProof/>
          <w:lang w:val="ja-JP" w:eastAsia="ja-JP"/>
        </w:rPr>
      </w:pPr>
      <w:r>
        <w:rPr>
          <w:noProof/>
          <w:lang w:val="ja-JP" w:eastAsia="ja-JP"/>
        </w:rPr>
        <w:t xml:space="preserve"> </w:t>
      </w:r>
    </w:p>
    <w:p w14:paraId="4E5F4466" w14:textId="77777777" w:rsidR="002C25B6" w:rsidRDefault="002C25B6" w:rsidP="002C25B6">
      <w:pPr>
        <w:rPr>
          <w:noProof/>
          <w:lang w:val="ja-JP" w:eastAsia="ja-JP"/>
        </w:rPr>
      </w:pPr>
    </w:p>
    <w:p w14:paraId="38E2FC11" w14:textId="77777777" w:rsidR="002C25B6" w:rsidRDefault="002C25B6" w:rsidP="002C25B6">
      <w:pPr>
        <w:rPr>
          <w:noProof/>
          <w:lang w:val="ja-JP" w:eastAsia="ja-JP"/>
        </w:rPr>
      </w:pPr>
    </w:p>
    <w:p w14:paraId="79330A76" w14:textId="31660AE8" w:rsidR="002C25B6" w:rsidRDefault="00CF2106" w:rsidP="002C25B6">
      <w:pPr>
        <w:rPr>
          <w:noProof/>
          <w:lang w:val="ja-JP" w:eastAsia="ja-JP"/>
        </w:rPr>
      </w:pPr>
      <w:r>
        <w:rPr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0669E10" wp14:editId="2BF10E2B">
                <wp:simplePos x="0" y="0"/>
                <wp:positionH relativeFrom="column">
                  <wp:posOffset>3100070</wp:posOffset>
                </wp:positionH>
                <wp:positionV relativeFrom="paragraph">
                  <wp:posOffset>156845</wp:posOffset>
                </wp:positionV>
                <wp:extent cx="579120" cy="281940"/>
                <wp:effectExtent l="57150" t="57150" r="49530" b="11811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30A081" w14:textId="1EC6B806" w:rsidR="00CF2106" w:rsidRPr="00CF2106" w:rsidRDefault="00CF2106" w:rsidP="00CF2106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緊急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669E10" id="正方形/長方形 8" o:spid="_x0000_s1029" style="position:absolute;margin-left:244.1pt;margin-top:12.35pt;width:45.6pt;height:22.2pt;z-index:251720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" fillcolor="#4f81bd [3204]" stroked="f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330A081" w14:textId="1EC6B806" w:rsidR="00CF2106" w:rsidRPr="00CF2106" w:rsidRDefault="00CF2106" w:rsidP="00CF2106"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緊急</w:t>
                      </w:r>
                    </w:p>
                  </w:txbxContent>
                </v:textbox>
              </v:rect>
            </w:pict>
          </mc:Fallback>
        </mc:AlternateContent>
      </w:r>
      <w:r w:rsidR="002C25B6">
        <w:rPr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43CA18" wp14:editId="6F14DDDA">
                <wp:simplePos x="0" y="0"/>
                <wp:positionH relativeFrom="column">
                  <wp:posOffset>-2820670</wp:posOffset>
                </wp:positionH>
                <wp:positionV relativeFrom="paragraph">
                  <wp:posOffset>229235</wp:posOffset>
                </wp:positionV>
                <wp:extent cx="5871210" cy="160020"/>
                <wp:effectExtent l="57150" t="38100" r="0" b="106680"/>
                <wp:wrapNone/>
                <wp:docPr id="5" name="矢印: 右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1210" cy="16002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6D0F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5" o:spid="_x0000_s1026" type="#_x0000_t13" style="position:absolute;margin-left:-222.1pt;margin-top:18.05pt;width:462.3pt;height:1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" adj="21306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14:paraId="42D48D3D" w14:textId="2FBD1682" w:rsidR="002C25B6" w:rsidRPr="00733B43" w:rsidRDefault="002C25B6" w:rsidP="002C25B6">
      <w:pPr>
        <w:rPr>
          <w:rFonts w:hint="eastAsia"/>
          <w:lang w:eastAsia="ja-JP"/>
        </w:rPr>
      </w:pPr>
      <w:r>
        <w:rPr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C1C5BC" wp14:editId="66734D0C">
                <wp:simplePos x="0" y="0"/>
                <wp:positionH relativeFrom="column">
                  <wp:posOffset>3398520</wp:posOffset>
                </wp:positionH>
                <wp:positionV relativeFrom="paragraph">
                  <wp:posOffset>293370</wp:posOffset>
                </wp:positionV>
                <wp:extent cx="2773680" cy="297180"/>
                <wp:effectExtent l="57150" t="19050" r="83820" b="1028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80" cy="2971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C1C7EC" w14:textId="29660083" w:rsidR="002C25B6" w:rsidRPr="00CF2106" w:rsidRDefault="002C25B6" w:rsidP="002C25B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210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Pr="00CF210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CF210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領域「非重要×緊急」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36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1C5BC" id="正方形/長方形 3" o:spid="_x0000_s1030" style="position:absolute;margin-left:267.6pt;margin-top:23.1pt;width:218.4pt;height:23.4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" fillcolor="#f79646 [3209]" strokecolor="#f68c36 [3049]">
                <v:fill color2="#fbcaa2 [1625]" rotate="t" angle="180" focus="100%" type="gradient">
                  <o:fill v:ext="view" type="gradientUnscaled"/>
                </v:fill>
                <v:shadow on="t" color="black" opacity="22937f" origin=",.5" offset="0,.63889mm"/>
                <v:textbox inset=",2mm,,1mm">
                  <w:txbxContent>
                    <w:p w14:paraId="57C1C7EC" w14:textId="29660083" w:rsidR="002C25B6" w:rsidRPr="00CF2106" w:rsidRDefault="002C25B6" w:rsidP="002C25B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2106">
                        <w:rPr>
                          <w:rFonts w:hint="eastAsia"/>
                          <w:b/>
                          <w:bCs/>
                          <w:color w:val="000000" w:themeColor="text1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Pr="00CF2106">
                        <w:rPr>
                          <w:rFonts w:hint="eastAsia"/>
                          <w:b/>
                          <w:bCs/>
                          <w:color w:val="000000" w:themeColor="text1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CF2106">
                        <w:rPr>
                          <w:rFonts w:hint="eastAsia"/>
                          <w:b/>
                          <w:bCs/>
                          <w:color w:val="000000" w:themeColor="text1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領域「非重要×緊急」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5410D97" wp14:editId="40609ABF">
                <wp:simplePos x="0" y="0"/>
                <wp:positionH relativeFrom="column">
                  <wp:posOffset>-95250</wp:posOffset>
                </wp:positionH>
                <wp:positionV relativeFrom="paragraph">
                  <wp:posOffset>289560</wp:posOffset>
                </wp:positionV>
                <wp:extent cx="2773680" cy="297180"/>
                <wp:effectExtent l="57150" t="19050" r="83820" b="1028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80" cy="2971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30EFF" w14:textId="5C3780EC" w:rsidR="002C25B6" w:rsidRPr="00CF2106" w:rsidRDefault="002C25B6" w:rsidP="002C25B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2106">
                              <w:rPr>
                                <w:rFonts w:ascii="メイリオ" w:hAnsi="メイリオ" w:hint="eastAsia"/>
                                <w:b/>
                                <w:bCs/>
                                <w:color w:val="000000" w:themeColor="text1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Pr="00CF2106">
                              <w:rPr>
                                <w:rFonts w:ascii="メイリオ" w:hAnsi="メイリオ" w:hint="eastAsia"/>
                                <w:b/>
                                <w:bCs/>
                                <w:color w:val="000000" w:themeColor="text1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CF2106">
                              <w:rPr>
                                <w:rFonts w:ascii="メイリオ" w:hAnsi="メイリオ" w:hint="eastAsia"/>
                                <w:b/>
                                <w:bCs/>
                                <w:color w:val="000000" w:themeColor="text1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領域「非重要×非緊急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10D97" id="正方形/長方形 4" o:spid="_x0000_s1031" style="position:absolute;margin-left:-7.5pt;margin-top:22.8pt;width:218.4pt;height:23.4pt;z-index:251708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 inset=",1mm,,1mm">
                  <w:txbxContent>
                    <w:p w14:paraId="17030EFF" w14:textId="5C3780EC" w:rsidR="002C25B6" w:rsidRPr="00CF2106" w:rsidRDefault="002C25B6" w:rsidP="002C25B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2106">
                        <w:rPr>
                          <w:rFonts w:ascii="メイリオ" w:hAnsi="メイリオ" w:hint="eastAsia"/>
                          <w:b/>
                          <w:bCs/>
                          <w:color w:val="000000" w:themeColor="text1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Pr="00CF2106">
                        <w:rPr>
                          <w:rFonts w:ascii="メイリオ" w:hAnsi="メイリオ" w:hint="eastAsia"/>
                          <w:b/>
                          <w:bCs/>
                          <w:color w:val="000000" w:themeColor="text1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CF2106">
                        <w:rPr>
                          <w:rFonts w:ascii="メイリオ" w:hAnsi="メイリオ" w:hint="eastAsia"/>
                          <w:b/>
                          <w:bCs/>
                          <w:color w:val="000000" w:themeColor="text1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領域「非重要×非緊急</w:t>
                      </w:r>
                    </w:p>
                  </w:txbxContent>
                </v:textbox>
              </v:rect>
            </w:pict>
          </mc:Fallback>
        </mc:AlternateContent>
      </w:r>
    </w:p>
    <w:sectPr w:rsidR="002C25B6" w:rsidRPr="00733B43" w:rsidSect="00034616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4BA2A" w14:textId="77777777" w:rsidR="002B6046" w:rsidRDefault="002B6046" w:rsidP="00733B43">
      <w:pPr>
        <w:spacing w:after="0" w:line="240" w:lineRule="auto"/>
      </w:pPr>
      <w:r>
        <w:separator/>
      </w:r>
    </w:p>
  </w:endnote>
  <w:endnote w:type="continuationSeparator" w:id="0">
    <w:p w14:paraId="76C7B5A7" w14:textId="77777777" w:rsidR="002B6046" w:rsidRDefault="002B6046" w:rsidP="00733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2CEEB" w14:textId="77777777" w:rsidR="002B6046" w:rsidRDefault="002B6046" w:rsidP="00733B43">
      <w:pPr>
        <w:spacing w:after="0" w:line="240" w:lineRule="auto"/>
      </w:pPr>
      <w:r>
        <w:separator/>
      </w:r>
    </w:p>
  </w:footnote>
  <w:footnote w:type="continuationSeparator" w:id="0">
    <w:p w14:paraId="046A2200" w14:textId="77777777" w:rsidR="002B6046" w:rsidRDefault="002B6046" w:rsidP="00733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5935525">
    <w:abstractNumId w:val="8"/>
  </w:num>
  <w:num w:numId="2" w16cid:durableId="1517424081">
    <w:abstractNumId w:val="6"/>
  </w:num>
  <w:num w:numId="3" w16cid:durableId="147939032">
    <w:abstractNumId w:val="5"/>
  </w:num>
  <w:num w:numId="4" w16cid:durableId="1643660037">
    <w:abstractNumId w:val="4"/>
  </w:num>
  <w:num w:numId="5" w16cid:durableId="1474640863">
    <w:abstractNumId w:val="7"/>
  </w:num>
  <w:num w:numId="6" w16cid:durableId="649864584">
    <w:abstractNumId w:val="3"/>
  </w:num>
  <w:num w:numId="7" w16cid:durableId="463736091">
    <w:abstractNumId w:val="2"/>
  </w:num>
  <w:num w:numId="8" w16cid:durableId="770011992">
    <w:abstractNumId w:val="1"/>
  </w:num>
  <w:num w:numId="9" w16cid:durableId="2101172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4E1C"/>
    <w:rsid w:val="0015074B"/>
    <w:rsid w:val="0029639D"/>
    <w:rsid w:val="002B6046"/>
    <w:rsid w:val="002C25B6"/>
    <w:rsid w:val="00326F90"/>
    <w:rsid w:val="00733B43"/>
    <w:rsid w:val="00AA1D8D"/>
    <w:rsid w:val="00AD02FB"/>
    <w:rsid w:val="00B47730"/>
    <w:rsid w:val="00CB0664"/>
    <w:rsid w:val="00CF21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9FCB8"/>
  <w14:defaultImageDpi w14:val="300"/>
  <w15:docId w15:val="{453C84C6-6D53-4234-B9FF-EA04B60E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33B43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Wondershare</dc:creator>
  <cp:keywords/>
  <dc:description>generated by python-docx</dc:description>
  <cp:lastModifiedBy>隆弘 野邊</cp:lastModifiedBy>
  <cp:revision>2</cp:revision>
  <dcterms:created xsi:type="dcterms:W3CDTF">2013-12-23T23:15:00Z</dcterms:created>
  <dcterms:modified xsi:type="dcterms:W3CDTF">2026-05-24T21:30:00Z</dcterms:modified>
  <cp:category/>
</cp:coreProperties>
</file>