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EF04F3" w:rsidRPr="00991888" w14:paraId="1A3135AF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56A1D9E6" w14:textId="77777777" w:rsidR="00EF04F3" w:rsidRPr="00991888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32"/>
                <w:szCs w:val="24"/>
                <w:lang w:eastAsia="ja-JP"/>
              </w:rPr>
              <w:t>一か月間の振り返りシート</w:t>
            </w:r>
          </w:p>
        </w:tc>
      </w:tr>
    </w:tbl>
    <w:p w14:paraId="6CE527FA" w14:textId="77777777" w:rsidR="00EF04F3" w:rsidRPr="00991888" w:rsidRDefault="00EF04F3">
      <w:pPr>
        <w:spacing w:before="80" w:after="80"/>
        <w:rPr>
          <w:rFonts w:asciiTheme="minorEastAsia" w:hAnsiTheme="minorEastAsia"/>
          <w:sz w:val="4"/>
          <w:szCs w:val="8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EF04F3" w:rsidRPr="00991888" w14:paraId="302047D2" w14:textId="77777777">
        <w:trPr>
          <w:jc w:val="center"/>
        </w:trPr>
        <w:tc>
          <w:tcPr>
            <w:tcW w:w="2493" w:type="dxa"/>
            <w:shd w:val="clear" w:color="auto" w:fill="F5F5F5"/>
            <w:vAlign w:val="center"/>
          </w:tcPr>
          <w:p w14:paraId="2E3BA4DF" w14:textId="77777777" w:rsidR="00EF04F3" w:rsidRPr="0099188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22"/>
              </w:rPr>
              <w:t>氏名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4130CD03" w14:textId="77777777" w:rsidR="00EF04F3" w:rsidRPr="0099188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22"/>
              </w:rPr>
              <w:t>対象月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0835C94E" w14:textId="77777777" w:rsidR="00EF04F3" w:rsidRPr="0099188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22"/>
              </w:rPr>
              <w:t>部署/チーム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12786751" w14:textId="77777777" w:rsidR="00EF04F3" w:rsidRPr="0099188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22"/>
              </w:rPr>
              <w:t>提出日</w:t>
            </w:r>
          </w:p>
        </w:tc>
      </w:tr>
      <w:tr w:rsidR="00EF04F3" w:rsidRPr="00991888" w14:paraId="652F4178" w14:textId="77777777" w:rsidTr="00991888">
        <w:trPr>
          <w:trHeight w:val="350"/>
          <w:jc w:val="center"/>
        </w:trPr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6170225F" w14:textId="77777777" w:rsidR="00EF04F3" w:rsidRPr="00991888" w:rsidRDefault="00EF04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25E3839C" w14:textId="260DF6A0" w:rsidR="00EF04F3" w:rsidRPr="00991888" w:rsidRDefault="00000000">
            <w:pPr>
              <w:rPr>
                <w:rFonts w:asciiTheme="minorEastAsia" w:hAnsiTheme="minorEastAsia"/>
                <w:sz w:val="22"/>
              </w:rPr>
            </w:pPr>
            <w:r w:rsidRPr="00991888">
              <w:rPr>
                <w:rFonts w:asciiTheme="minorEastAsia" w:hAnsiTheme="minorEastAsia"/>
                <w:color w:val="333333"/>
                <w:sz w:val="22"/>
              </w:rPr>
              <w:t xml:space="preserve">　　　</w:t>
            </w:r>
            <w:r w:rsidR="00991888">
              <w:rPr>
                <w:rFonts w:asciiTheme="minorEastAsia" w:hAnsiTheme="minorEastAsia" w:hint="eastAsia"/>
                <w:color w:val="333333"/>
                <w:sz w:val="22"/>
                <w:lang w:eastAsia="ja-JP"/>
              </w:rPr>
              <w:t xml:space="preserve">　</w:t>
            </w:r>
            <w:r w:rsidRPr="00991888">
              <w:rPr>
                <w:rFonts w:asciiTheme="minorEastAsia" w:hAnsiTheme="minorEastAsia"/>
                <w:color w:val="333333"/>
                <w:sz w:val="22"/>
              </w:rPr>
              <w:t>年　　月</w:t>
            </w: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243CBD22" w14:textId="77777777" w:rsidR="00EF04F3" w:rsidRPr="00991888" w:rsidRDefault="00EF04F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49308370" w14:textId="77777777" w:rsidR="00EF04F3" w:rsidRPr="00991888" w:rsidRDefault="00EF04F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0EF7401" w14:textId="77777777" w:rsidR="00EF04F3" w:rsidRPr="00991888" w:rsidRDefault="00EF04F3">
      <w:pPr>
        <w:spacing w:before="120" w:after="120"/>
        <w:rPr>
          <w:rFonts w:asciiTheme="minorEastAsia" w:hAnsiTheme="minorEastAsia"/>
          <w:sz w:val="2"/>
          <w:szCs w:val="4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9756"/>
        <w:gridCol w:w="108"/>
      </w:tblGrid>
      <w:tr w:rsidR="00EF04F3" w:rsidRPr="00991888" w14:paraId="50E908BB" w14:textId="77777777" w:rsidTr="00991888">
        <w:trPr>
          <w:gridAfter w:val="1"/>
          <w:wAfter w:w="108" w:type="dxa"/>
          <w:jc w:val="center"/>
        </w:trPr>
        <w:tc>
          <w:tcPr>
            <w:tcW w:w="9864" w:type="dxa"/>
            <w:gridSpan w:val="2"/>
            <w:tcBorders>
              <w:top w:val="single" w:sz="2" w:space="0" w:color="FF8F00"/>
              <w:left w:val="single" w:sz="2" w:space="0" w:color="FF8F00"/>
              <w:bottom w:val="single" w:sz="2" w:space="0" w:color="FF8F00"/>
              <w:right w:val="single" w:sz="2" w:space="0" w:color="FF8F00"/>
            </w:tcBorders>
            <w:shd w:val="clear" w:color="auto" w:fill="FF8F00"/>
            <w:vAlign w:val="center"/>
          </w:tcPr>
          <w:p w14:paraId="5D423B47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2"/>
              </w:rPr>
              <w:t>今月の目標</w:t>
            </w:r>
          </w:p>
        </w:tc>
      </w:tr>
      <w:tr w:rsidR="00EF04F3" w:rsidRPr="00991888" w14:paraId="136D0F12" w14:textId="77777777" w:rsidTr="00991888">
        <w:tblPrEx>
          <w:jc w:val="left"/>
        </w:tblPrEx>
        <w:trPr>
          <w:gridBefore w:val="1"/>
          <w:wBefore w:w="108" w:type="dxa"/>
        </w:trPr>
        <w:tc>
          <w:tcPr>
            <w:tcW w:w="9864" w:type="dxa"/>
            <w:gridSpan w:val="2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8E1"/>
            <w:vAlign w:val="center"/>
          </w:tcPr>
          <w:p w14:paraId="1700C407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br/>
            </w:r>
            <w:r w:rsidRPr="00991888">
              <w:rPr>
                <w:rFonts w:asciiTheme="minorEastAsia" w:hAnsiTheme="minorEastAsia"/>
                <w:color w:val="000000"/>
                <w:sz w:val="22"/>
              </w:rPr>
              <w:br/>
            </w:r>
          </w:p>
        </w:tc>
      </w:tr>
    </w:tbl>
    <w:p w14:paraId="59E7E6CD" w14:textId="77777777" w:rsidR="00EF04F3" w:rsidRPr="00991888" w:rsidRDefault="00EF04F3">
      <w:pPr>
        <w:spacing w:before="120" w:after="120"/>
        <w:rPr>
          <w:rFonts w:asciiTheme="minorEastAsia" w:hAnsiTheme="minorEastAsia"/>
          <w:sz w:val="2"/>
          <w:szCs w:val="2"/>
        </w:rPr>
      </w:pPr>
    </w:p>
    <w:tbl>
      <w:tblPr>
        <w:tblStyle w:val="afe"/>
        <w:tblW w:w="9954" w:type="dxa"/>
        <w:jc w:val="center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441"/>
      </w:tblGrid>
      <w:tr w:rsidR="00EF04F3" w:rsidRPr="00991888" w14:paraId="58AE00E5" w14:textId="77777777" w:rsidTr="00991888">
        <w:trPr>
          <w:jc w:val="center"/>
        </w:trPr>
        <w:tc>
          <w:tcPr>
            <w:tcW w:w="9954" w:type="dxa"/>
            <w:gridSpan w:val="4"/>
            <w:tcBorders>
              <w:top w:val="single" w:sz="2" w:space="0" w:color="FF8F00"/>
              <w:left w:val="single" w:sz="2" w:space="0" w:color="FF8F00"/>
              <w:bottom w:val="single" w:sz="2" w:space="0" w:color="FF8F00"/>
              <w:right w:val="single" w:sz="2" w:space="0" w:color="FF8F00"/>
            </w:tcBorders>
            <w:shd w:val="clear" w:color="auto" w:fill="FF8F00"/>
            <w:vAlign w:val="center"/>
          </w:tcPr>
          <w:p w14:paraId="308E2855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2"/>
              </w:rPr>
              <w:t>週別ハイライト</w:t>
            </w:r>
          </w:p>
        </w:tc>
      </w:tr>
      <w:tr w:rsidR="00EF04F3" w:rsidRPr="00991888" w14:paraId="091ECABE" w14:textId="77777777" w:rsidTr="00991888">
        <w:trPr>
          <w:jc w:val="center"/>
        </w:trPr>
        <w:tc>
          <w:tcPr>
            <w:tcW w:w="2552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D54F"/>
            <w:vAlign w:val="center"/>
          </w:tcPr>
          <w:p w14:paraId="1507E2DD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333333"/>
                <w:sz w:val="22"/>
              </w:rPr>
              <w:t>第1週</w:t>
            </w:r>
          </w:p>
        </w:tc>
        <w:tc>
          <w:tcPr>
            <w:tcW w:w="2410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D54F"/>
            <w:vAlign w:val="center"/>
          </w:tcPr>
          <w:p w14:paraId="6A96E47E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333333"/>
                <w:sz w:val="22"/>
              </w:rPr>
              <w:t>第2週</w:t>
            </w:r>
          </w:p>
        </w:tc>
        <w:tc>
          <w:tcPr>
            <w:tcW w:w="2551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D54F"/>
            <w:vAlign w:val="center"/>
          </w:tcPr>
          <w:p w14:paraId="39C8960F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333333"/>
                <w:sz w:val="22"/>
              </w:rPr>
              <w:t>第3週</w:t>
            </w:r>
          </w:p>
        </w:tc>
        <w:tc>
          <w:tcPr>
            <w:tcW w:w="2441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D54F"/>
            <w:vAlign w:val="center"/>
          </w:tcPr>
          <w:p w14:paraId="5F318095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333333"/>
                <w:sz w:val="22"/>
              </w:rPr>
              <w:t>第4週</w:t>
            </w:r>
          </w:p>
        </w:tc>
      </w:tr>
      <w:tr w:rsidR="00EF04F3" w:rsidRPr="00991888" w14:paraId="14BFE991" w14:textId="77777777" w:rsidTr="00991888">
        <w:trPr>
          <w:trHeight w:val="362"/>
          <w:jc w:val="center"/>
        </w:trPr>
        <w:tc>
          <w:tcPr>
            <w:tcW w:w="2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D54A31A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302129C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190AF61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4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6A50BBB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</w:tr>
      <w:tr w:rsidR="00EF04F3" w:rsidRPr="00991888" w14:paraId="64B03CD6" w14:textId="77777777" w:rsidTr="00991888">
        <w:trPr>
          <w:trHeight w:val="424"/>
          <w:jc w:val="center"/>
        </w:trPr>
        <w:tc>
          <w:tcPr>
            <w:tcW w:w="2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17010FB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3483497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41662AA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  <w:tc>
          <w:tcPr>
            <w:tcW w:w="24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9D3FD7B" w14:textId="77777777" w:rsidR="00EF04F3" w:rsidRPr="00991888" w:rsidRDefault="00EF04F3">
            <w:pPr>
              <w:rPr>
                <w:rFonts w:asciiTheme="minorEastAsia" w:hAnsiTheme="minorEastAsia"/>
              </w:rPr>
            </w:pPr>
          </w:p>
        </w:tc>
      </w:tr>
    </w:tbl>
    <w:p w14:paraId="581ABFD2" w14:textId="77777777" w:rsidR="00EF04F3" w:rsidRPr="00991888" w:rsidRDefault="00EF04F3">
      <w:pPr>
        <w:spacing w:before="120" w:after="120"/>
        <w:rPr>
          <w:rFonts w:asciiTheme="minorEastAsia" w:hAnsiTheme="minorEastAsia"/>
          <w:sz w:val="2"/>
          <w:szCs w:val="6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EF04F3" w:rsidRPr="00991888" w14:paraId="7FC431D5" w14:textId="77777777" w:rsidTr="00991888">
        <w:trPr>
          <w:jc w:val="center"/>
        </w:trPr>
        <w:tc>
          <w:tcPr>
            <w:tcW w:w="9972" w:type="dxa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FFC000"/>
            <w:vAlign w:val="center"/>
          </w:tcPr>
          <w:p w14:paraId="153DD294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2"/>
              </w:rPr>
              <w:t>月間振り返り  4項目</w:t>
            </w:r>
          </w:p>
        </w:tc>
      </w:tr>
      <w:tr w:rsidR="00EF04F3" w:rsidRPr="00991888" w14:paraId="4525D565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5C3DAD15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4"/>
              </w:rPr>
              <w:t>月間成果</w:t>
            </w:r>
          </w:p>
        </w:tc>
      </w:tr>
      <w:tr w:rsidR="00EF04F3" w:rsidRPr="00991888" w14:paraId="419D2593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7786A91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498FD28A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4B75DA1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0C6BE5A3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D8CC4F0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0B1487C8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3C545A2F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4"/>
              </w:rPr>
              <w:t>課題・問題点</w:t>
            </w:r>
          </w:p>
        </w:tc>
      </w:tr>
      <w:tr w:rsidR="00EF04F3" w:rsidRPr="00991888" w14:paraId="63703EAF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DA9BACE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7C31B932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421B536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3CA645E6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A9AB88A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4AE59CE6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FFD54F"/>
              <w:left w:val="single" w:sz="4" w:space="0" w:color="FFD54F"/>
              <w:bottom w:val="single" w:sz="4" w:space="0" w:color="FFD54F"/>
              <w:right w:val="single" w:sz="4" w:space="0" w:color="FFD54F"/>
            </w:tcBorders>
            <w:shd w:val="clear" w:color="auto" w:fill="FFD54F"/>
            <w:vAlign w:val="center"/>
          </w:tcPr>
          <w:p w14:paraId="595FCA6D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4"/>
              </w:rPr>
              <w:t>今月の学び</w:t>
            </w:r>
          </w:p>
        </w:tc>
      </w:tr>
      <w:tr w:rsidR="00EF04F3" w:rsidRPr="00991888" w14:paraId="3B18B715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5C11392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7F64D297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E3481D0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610013E3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9EFD660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440A5D4E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FF6D00"/>
              <w:left w:val="single" w:sz="4" w:space="0" w:color="FF6D00"/>
              <w:bottom w:val="single" w:sz="4" w:space="0" w:color="FF6D00"/>
              <w:right w:val="single" w:sz="4" w:space="0" w:color="FF6D00"/>
            </w:tcBorders>
            <w:shd w:val="clear" w:color="auto" w:fill="FF6D00"/>
            <w:vAlign w:val="center"/>
          </w:tcPr>
          <w:p w14:paraId="58DD7CD2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4"/>
              </w:rPr>
              <w:t>来月の方針・目標</w:t>
            </w:r>
          </w:p>
        </w:tc>
      </w:tr>
      <w:tr w:rsidR="00EF04F3" w:rsidRPr="00991888" w14:paraId="0C0F44FD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CAA4B15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7C612D94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0D66804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EF04F3" w:rsidRPr="00991888" w14:paraId="2691C7D9" w14:textId="77777777" w:rsidTr="0099188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71E7596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</w:rPr>
              <w:t>・</w:t>
            </w:r>
          </w:p>
        </w:tc>
      </w:tr>
    </w:tbl>
    <w:p w14:paraId="12BD594C" w14:textId="77777777" w:rsidR="00EF04F3" w:rsidRPr="00991888" w:rsidRDefault="00EF04F3">
      <w:pPr>
        <w:spacing w:before="40" w:after="40"/>
        <w:rPr>
          <w:rFonts w:asciiTheme="minorEastAsia" w:hAnsiTheme="minorEastAsia"/>
          <w:sz w:val="2"/>
          <w:szCs w:val="2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2716"/>
      </w:tblGrid>
      <w:tr w:rsidR="00EF04F3" w:rsidRPr="00991888" w14:paraId="6E413DAC" w14:textId="77777777">
        <w:trPr>
          <w:jc w:val="center"/>
        </w:trPr>
        <w:tc>
          <w:tcPr>
            <w:tcW w:w="9972" w:type="dxa"/>
            <w:gridSpan w:val="5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888888"/>
            <w:vAlign w:val="center"/>
          </w:tcPr>
          <w:p w14:paraId="051769C4" w14:textId="77777777" w:rsidR="00EF04F3" w:rsidRPr="00991888" w:rsidRDefault="00000000">
            <w:pPr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FFFFFF"/>
                <w:sz w:val="22"/>
              </w:rPr>
              <w:t>自己評価スコア</w:t>
            </w:r>
          </w:p>
        </w:tc>
      </w:tr>
      <w:tr w:rsidR="00EF04F3" w:rsidRPr="00991888" w14:paraId="631F6743" w14:textId="77777777">
        <w:trPr>
          <w:jc w:val="center"/>
        </w:trPr>
        <w:tc>
          <w:tcPr>
            <w:tcW w:w="1814" w:type="dxa"/>
            <w:shd w:val="clear" w:color="auto" w:fill="F5F5F5"/>
            <w:vAlign w:val="center"/>
          </w:tcPr>
          <w:p w14:paraId="57E7D589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18"/>
              </w:rPr>
              <w:t>業務達成度</w:t>
            </w:r>
          </w:p>
        </w:tc>
        <w:tc>
          <w:tcPr>
            <w:tcW w:w="1814" w:type="dxa"/>
            <w:shd w:val="clear" w:color="auto" w:fill="F5F5F5"/>
            <w:vAlign w:val="center"/>
          </w:tcPr>
          <w:p w14:paraId="73F7D1E4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18"/>
              </w:rPr>
              <w:t>作業品質</w:t>
            </w:r>
          </w:p>
        </w:tc>
        <w:tc>
          <w:tcPr>
            <w:tcW w:w="1814" w:type="dxa"/>
            <w:shd w:val="clear" w:color="auto" w:fill="F5F5F5"/>
            <w:vAlign w:val="center"/>
          </w:tcPr>
          <w:p w14:paraId="053C11F7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18"/>
              </w:rPr>
              <w:t>チーム協調</w:t>
            </w:r>
          </w:p>
        </w:tc>
        <w:tc>
          <w:tcPr>
            <w:tcW w:w="1814" w:type="dxa"/>
            <w:shd w:val="clear" w:color="auto" w:fill="F5F5F5"/>
            <w:vAlign w:val="center"/>
          </w:tcPr>
          <w:p w14:paraId="6C89E733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18"/>
              </w:rPr>
              <w:t>自己成長</w:t>
            </w:r>
          </w:p>
        </w:tc>
        <w:tc>
          <w:tcPr>
            <w:tcW w:w="1814" w:type="dxa"/>
            <w:shd w:val="clear" w:color="auto" w:fill="F5F5F5"/>
            <w:vAlign w:val="center"/>
          </w:tcPr>
          <w:p w14:paraId="017791C2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b/>
                <w:color w:val="555555"/>
                <w:sz w:val="18"/>
              </w:rPr>
              <w:t>総合評価</w:t>
            </w:r>
          </w:p>
        </w:tc>
      </w:tr>
      <w:tr w:rsidR="00EF04F3" w:rsidRPr="00991888" w14:paraId="058B2170" w14:textId="77777777">
        <w:trPr>
          <w:jc w:val="center"/>
        </w:trPr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6C9607D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t>__  / 5点</w:t>
            </w: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68776F9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t>__  / 5点</w:t>
            </w: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5EC06F4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t>__  / 5点</w:t>
            </w: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AD35F9C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t>__  / 5点</w:t>
            </w: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A07BA84" w14:textId="77777777" w:rsidR="00EF04F3" w:rsidRPr="00991888" w:rsidRDefault="00000000">
            <w:pPr>
              <w:jc w:val="center"/>
              <w:rPr>
                <w:rFonts w:asciiTheme="minorEastAsia" w:hAnsiTheme="minorEastAsia"/>
              </w:rPr>
            </w:pPr>
            <w:r w:rsidRPr="00991888">
              <w:rPr>
                <w:rFonts w:asciiTheme="minorEastAsia" w:hAnsiTheme="minorEastAsia"/>
                <w:color w:val="000000"/>
                <w:sz w:val="22"/>
              </w:rPr>
              <w:t>__  / 5点</w:t>
            </w:r>
          </w:p>
        </w:tc>
      </w:tr>
    </w:tbl>
    <w:p w14:paraId="458E841A" w14:textId="77777777" w:rsidR="00D969A1" w:rsidRPr="00991888" w:rsidRDefault="00D969A1" w:rsidP="00991888">
      <w:pPr>
        <w:rPr>
          <w:rFonts w:asciiTheme="minorEastAsia" w:hAnsiTheme="minorEastAsia" w:hint="eastAsia"/>
          <w:lang w:eastAsia="ja-JP"/>
        </w:rPr>
      </w:pPr>
    </w:p>
    <w:sectPr w:rsidR="00D969A1" w:rsidRPr="00991888" w:rsidSect="00991888">
      <w:pgSz w:w="12240" w:h="15840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DFDA" w14:textId="77777777" w:rsidR="00BA7E1A" w:rsidRDefault="00BA7E1A" w:rsidP="00991888">
      <w:pPr>
        <w:spacing w:after="0" w:line="240" w:lineRule="auto"/>
      </w:pPr>
      <w:r>
        <w:separator/>
      </w:r>
    </w:p>
  </w:endnote>
  <w:endnote w:type="continuationSeparator" w:id="0">
    <w:p w14:paraId="56511AA5" w14:textId="77777777" w:rsidR="00BA7E1A" w:rsidRDefault="00BA7E1A" w:rsidP="0099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642E" w14:textId="77777777" w:rsidR="00BA7E1A" w:rsidRDefault="00BA7E1A" w:rsidP="00991888">
      <w:pPr>
        <w:spacing w:after="0" w:line="240" w:lineRule="auto"/>
      </w:pPr>
      <w:r>
        <w:separator/>
      </w:r>
    </w:p>
  </w:footnote>
  <w:footnote w:type="continuationSeparator" w:id="0">
    <w:p w14:paraId="5C15B1F6" w14:textId="77777777" w:rsidR="00BA7E1A" w:rsidRDefault="00BA7E1A" w:rsidP="00991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35525">
    <w:abstractNumId w:val="8"/>
  </w:num>
  <w:num w:numId="2" w16cid:durableId="240139785">
    <w:abstractNumId w:val="6"/>
  </w:num>
  <w:num w:numId="3" w16cid:durableId="2122144154">
    <w:abstractNumId w:val="5"/>
  </w:num>
  <w:num w:numId="4" w16cid:durableId="30156931">
    <w:abstractNumId w:val="4"/>
  </w:num>
  <w:num w:numId="5" w16cid:durableId="1763261721">
    <w:abstractNumId w:val="7"/>
  </w:num>
  <w:num w:numId="6" w16cid:durableId="175385639">
    <w:abstractNumId w:val="3"/>
  </w:num>
  <w:num w:numId="7" w16cid:durableId="1357727746">
    <w:abstractNumId w:val="2"/>
  </w:num>
  <w:num w:numId="8" w16cid:durableId="1558935374">
    <w:abstractNumId w:val="1"/>
  </w:num>
  <w:num w:numId="9" w16cid:durableId="19689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1959"/>
    <w:rsid w:val="0029639D"/>
    <w:rsid w:val="00326F90"/>
    <w:rsid w:val="00991888"/>
    <w:rsid w:val="009F1AE1"/>
    <w:rsid w:val="00AA1D8D"/>
    <w:rsid w:val="00B47730"/>
    <w:rsid w:val="00BA7E1A"/>
    <w:rsid w:val="00CB0664"/>
    <w:rsid w:val="00D969A1"/>
    <w:rsid w:val="00EF04F3"/>
    <w:rsid w:val="00F96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22706"/>
  <w14:defaultImageDpi w14:val="300"/>
  <w15:docId w15:val="{754281DA-2D7C-44A4-BC2E-7E49C62A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2026-05-10T10:20:00Z</dcterms:modified>
  <cp:category/>
</cp:coreProperties>
</file>