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243DDE" w:rsidRPr="00C93BC6" w14:paraId="0CE8577F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39D71FB6" w14:textId="77777777" w:rsidR="00243DDE" w:rsidRPr="00C93BC6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32"/>
                <w:szCs w:val="24"/>
                <w:lang w:eastAsia="ja-JP"/>
              </w:rPr>
              <w:t>一週間の振り返りシート</w:t>
            </w:r>
          </w:p>
        </w:tc>
      </w:tr>
    </w:tbl>
    <w:p w14:paraId="48715676" w14:textId="77777777" w:rsidR="00243DDE" w:rsidRPr="00C93BC6" w:rsidRDefault="00243DDE">
      <w:pPr>
        <w:spacing w:before="80" w:after="80"/>
        <w:rPr>
          <w:rFonts w:asciiTheme="minorEastAsia" w:hAnsiTheme="minorEastAsia"/>
          <w:sz w:val="8"/>
          <w:szCs w:val="12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4110"/>
        <w:gridCol w:w="3168"/>
      </w:tblGrid>
      <w:tr w:rsidR="00243DDE" w:rsidRPr="00C93BC6" w14:paraId="2B938123" w14:textId="77777777" w:rsidTr="00C93BC6">
        <w:trPr>
          <w:jc w:val="center"/>
        </w:trPr>
        <w:tc>
          <w:tcPr>
            <w:tcW w:w="2694" w:type="dxa"/>
            <w:shd w:val="clear" w:color="auto" w:fill="F5F5F5"/>
            <w:vAlign w:val="center"/>
          </w:tcPr>
          <w:p w14:paraId="3F0ED6F7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93BC6">
              <w:rPr>
                <w:rFonts w:asciiTheme="minorEastAsia" w:hAnsiTheme="minorEastAsia"/>
                <w:b/>
                <w:color w:val="555555"/>
                <w:sz w:val="22"/>
              </w:rPr>
              <w:t>氏名</w:t>
            </w:r>
          </w:p>
        </w:tc>
        <w:tc>
          <w:tcPr>
            <w:tcW w:w="4110" w:type="dxa"/>
            <w:shd w:val="clear" w:color="auto" w:fill="F5F5F5"/>
            <w:vAlign w:val="center"/>
          </w:tcPr>
          <w:p w14:paraId="3759A35D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93BC6">
              <w:rPr>
                <w:rFonts w:asciiTheme="minorEastAsia" w:hAnsiTheme="minorEastAsia"/>
                <w:b/>
                <w:color w:val="555555"/>
                <w:sz w:val="22"/>
              </w:rPr>
              <w:t>対象週</w:t>
            </w:r>
          </w:p>
        </w:tc>
        <w:tc>
          <w:tcPr>
            <w:tcW w:w="3168" w:type="dxa"/>
            <w:shd w:val="clear" w:color="auto" w:fill="F5F5F5"/>
            <w:vAlign w:val="center"/>
          </w:tcPr>
          <w:p w14:paraId="04DCF444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93BC6">
              <w:rPr>
                <w:rFonts w:asciiTheme="minorEastAsia" w:hAnsiTheme="minorEastAsia"/>
                <w:b/>
                <w:color w:val="555555"/>
                <w:sz w:val="22"/>
              </w:rPr>
              <w:t>週のテーマ/目標</w:t>
            </w:r>
          </w:p>
        </w:tc>
      </w:tr>
      <w:tr w:rsidR="00243DDE" w:rsidRPr="00C93BC6" w14:paraId="0D41E9B8" w14:textId="77777777" w:rsidTr="00C93BC6">
        <w:trPr>
          <w:trHeight w:val="563"/>
          <w:jc w:val="center"/>
        </w:trPr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54CDEA8A" w14:textId="77777777" w:rsidR="00243DDE" w:rsidRPr="00C93BC6" w:rsidRDefault="00243D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7AAB8D44" w14:textId="218E3CAE" w:rsidR="00243DDE" w:rsidRPr="00C93BC6" w:rsidRDefault="00000000" w:rsidP="00C93BC6">
            <w:pPr>
              <w:jc w:val="center"/>
              <w:rPr>
                <w:rFonts w:asciiTheme="minorEastAsia" w:hAnsiTheme="minorEastAsia"/>
                <w:sz w:val="22"/>
              </w:rPr>
            </w:pPr>
            <w:r w:rsidRPr="00C93BC6">
              <w:rPr>
                <w:rFonts w:asciiTheme="minorEastAsia" w:hAnsiTheme="minorEastAsia"/>
                <w:color w:val="333333"/>
                <w:sz w:val="22"/>
              </w:rPr>
              <w:t>月　日（月）〜</w:t>
            </w:r>
            <w:r w:rsidR="00C93BC6">
              <w:rPr>
                <w:rFonts w:asciiTheme="minorEastAsia" w:hAnsiTheme="minorEastAsia" w:hint="eastAsia"/>
                <w:color w:val="333333"/>
                <w:sz w:val="22"/>
                <w:lang w:eastAsia="ja-JP"/>
              </w:rPr>
              <w:t xml:space="preserve">　</w:t>
            </w:r>
            <w:r w:rsidRPr="00C93BC6">
              <w:rPr>
                <w:rFonts w:asciiTheme="minorEastAsia" w:hAnsiTheme="minorEastAsia"/>
                <w:color w:val="333333"/>
                <w:sz w:val="22"/>
              </w:rPr>
              <w:t>月　日（日）</w:t>
            </w:r>
          </w:p>
        </w:tc>
        <w:tc>
          <w:tcPr>
            <w:tcW w:w="3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22576171" w14:textId="77777777" w:rsidR="00243DDE" w:rsidRPr="00C93BC6" w:rsidRDefault="00243DD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AFFE21" w14:textId="77777777" w:rsidR="00243DDE" w:rsidRPr="00C93BC6" w:rsidRDefault="00243DDE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243DDE" w:rsidRPr="00C93BC6" w14:paraId="5FE7ACD0" w14:textId="77777777" w:rsidTr="00C93BC6">
        <w:trPr>
          <w:trHeight w:val="584"/>
          <w:jc w:val="center"/>
        </w:trPr>
        <w:tc>
          <w:tcPr>
            <w:tcW w:w="9972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E65100"/>
            <w:vAlign w:val="center"/>
          </w:tcPr>
          <w:p w14:paraId="5EB4FA00" w14:textId="77777777" w:rsidR="00243DDE" w:rsidRPr="00C93BC6" w:rsidRDefault="00000000">
            <w:pPr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曜日別　行動記録</w:t>
            </w:r>
          </w:p>
        </w:tc>
      </w:tr>
    </w:tbl>
    <w:p w14:paraId="55DD8718" w14:textId="77777777" w:rsidR="00243DDE" w:rsidRPr="00C93BC6" w:rsidRDefault="00243DDE">
      <w:pPr>
        <w:spacing w:before="40" w:after="4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7"/>
        <w:gridCol w:w="5102"/>
        <w:gridCol w:w="2551"/>
      </w:tblGrid>
      <w:tr w:rsidR="00243DDE" w:rsidRPr="00C93BC6" w14:paraId="595B54D5" w14:textId="77777777" w:rsidTr="00F933CF">
        <w:trPr>
          <w:trHeight w:val="475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2E949443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曜日</w:t>
            </w:r>
          </w:p>
        </w:tc>
        <w:tc>
          <w:tcPr>
            <w:tcW w:w="5102" w:type="dxa"/>
            <w:shd w:val="clear" w:color="auto" w:fill="E65100"/>
            <w:vAlign w:val="center"/>
          </w:tcPr>
          <w:p w14:paraId="1508A170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主な行動・出来事</w:t>
            </w:r>
          </w:p>
        </w:tc>
        <w:tc>
          <w:tcPr>
            <w:tcW w:w="2551" w:type="dxa"/>
            <w:shd w:val="clear" w:color="auto" w:fill="E65100"/>
            <w:vAlign w:val="center"/>
          </w:tcPr>
          <w:p w14:paraId="07260A07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気づき・コメント</w:t>
            </w:r>
          </w:p>
        </w:tc>
      </w:tr>
      <w:tr w:rsidR="00243DDE" w:rsidRPr="00C93BC6" w14:paraId="04EB46D7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1FD24240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月曜日</w:t>
            </w:r>
          </w:p>
        </w:tc>
        <w:tc>
          <w:tcPr>
            <w:tcW w:w="5102" w:type="dxa"/>
            <w:shd w:val="clear" w:color="auto" w:fill="FFF3E0"/>
            <w:vAlign w:val="center"/>
          </w:tcPr>
          <w:p w14:paraId="6044670B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3B31EA03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2A16A527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51096019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火曜日</w:t>
            </w:r>
          </w:p>
        </w:tc>
        <w:tc>
          <w:tcPr>
            <w:tcW w:w="5102" w:type="dxa"/>
            <w:shd w:val="clear" w:color="auto" w:fill="FFF3E0"/>
            <w:vAlign w:val="center"/>
          </w:tcPr>
          <w:p w14:paraId="6FB88F8C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1667E05A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0C2D45F1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41CA9572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水曜日</w:t>
            </w:r>
          </w:p>
        </w:tc>
        <w:tc>
          <w:tcPr>
            <w:tcW w:w="5102" w:type="dxa"/>
            <w:shd w:val="clear" w:color="auto" w:fill="FFF3E0"/>
            <w:vAlign w:val="center"/>
          </w:tcPr>
          <w:p w14:paraId="13D40CCF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48FC253C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08C7E77E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3FE0EB8B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木曜日</w:t>
            </w:r>
          </w:p>
        </w:tc>
        <w:tc>
          <w:tcPr>
            <w:tcW w:w="5102" w:type="dxa"/>
            <w:shd w:val="clear" w:color="auto" w:fill="FFF3E0"/>
            <w:vAlign w:val="center"/>
          </w:tcPr>
          <w:p w14:paraId="32B907CB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7F6CB77B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5FBBBA3B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E65100"/>
            <w:vAlign w:val="center"/>
          </w:tcPr>
          <w:p w14:paraId="78087F59" w14:textId="7777777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金曜日</w:t>
            </w:r>
          </w:p>
        </w:tc>
        <w:tc>
          <w:tcPr>
            <w:tcW w:w="5102" w:type="dxa"/>
            <w:shd w:val="clear" w:color="auto" w:fill="FFF3E0"/>
            <w:vAlign w:val="center"/>
          </w:tcPr>
          <w:p w14:paraId="790A6A78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1FA38897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44E7B4C3" w14:textId="77777777" w:rsidTr="00F933CF">
        <w:trPr>
          <w:trHeight w:val="567"/>
          <w:jc w:val="center"/>
        </w:trPr>
        <w:tc>
          <w:tcPr>
            <w:tcW w:w="1417" w:type="dxa"/>
            <w:shd w:val="clear" w:color="auto" w:fill="00695C"/>
            <w:vAlign w:val="center"/>
          </w:tcPr>
          <w:p w14:paraId="67E732CD" w14:textId="77777777" w:rsidR="00C93BC6" w:rsidRPr="00C93BC6" w:rsidRDefault="00000000">
            <w:pPr>
              <w:jc w:val="center"/>
              <w:rPr>
                <w:rFonts w:asciiTheme="minorEastAsia" w:hAnsiTheme="minorEastAsia"/>
                <w:b/>
                <w:color w:val="FFFFFF"/>
                <w:sz w:val="22"/>
                <w:szCs w:val="28"/>
                <w:lang w:eastAsia="ja-JP"/>
              </w:rPr>
            </w:pPr>
            <w:proofErr w:type="spellStart"/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土曜日</w:t>
            </w:r>
            <w:proofErr w:type="spellEnd"/>
          </w:p>
          <w:p w14:paraId="3FE45E2C" w14:textId="6719E807" w:rsidR="00243DDE" w:rsidRPr="00C93BC6" w:rsidRDefault="00000000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proofErr w:type="spellStart"/>
            <w:r w:rsidRPr="00C93BC6">
              <w:rPr>
                <w:rFonts w:asciiTheme="minorEastAsia" w:hAnsiTheme="minorEastAsia"/>
                <w:b/>
                <w:color w:val="FFFFFF"/>
                <w:sz w:val="22"/>
                <w:szCs w:val="28"/>
              </w:rPr>
              <w:t>日曜日</w:t>
            </w:r>
            <w:proofErr w:type="spellEnd"/>
          </w:p>
        </w:tc>
        <w:tc>
          <w:tcPr>
            <w:tcW w:w="5102" w:type="dxa"/>
            <w:shd w:val="clear" w:color="auto" w:fill="E0F2F1"/>
            <w:vAlign w:val="center"/>
          </w:tcPr>
          <w:p w14:paraId="36FD97AD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551" w:type="dxa"/>
            <w:shd w:val="clear" w:color="auto" w:fill="FAFAFA"/>
            <w:vAlign w:val="center"/>
          </w:tcPr>
          <w:p w14:paraId="39B08B95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14:paraId="080E6A52" w14:textId="77777777" w:rsidR="00243DDE" w:rsidRPr="00C93BC6" w:rsidRDefault="00243DDE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243DDE" w:rsidRPr="00C93BC6" w14:paraId="353DF188" w14:textId="77777777" w:rsidTr="00C93BC6">
        <w:trPr>
          <w:trHeight w:val="505"/>
          <w:jc w:val="center"/>
        </w:trPr>
        <w:tc>
          <w:tcPr>
            <w:tcW w:w="9972" w:type="dxa"/>
            <w:tcBorders>
              <w:top w:val="single" w:sz="2" w:space="0" w:color="00695C"/>
              <w:left w:val="single" w:sz="2" w:space="0" w:color="00695C"/>
              <w:bottom w:val="single" w:sz="2" w:space="0" w:color="00695C"/>
              <w:right w:val="single" w:sz="2" w:space="0" w:color="00695C"/>
            </w:tcBorders>
            <w:shd w:val="clear" w:color="auto" w:fill="00695C"/>
            <w:vAlign w:val="center"/>
          </w:tcPr>
          <w:p w14:paraId="2C117839" w14:textId="77777777" w:rsidR="00243DDE" w:rsidRPr="00C93BC6" w:rsidRDefault="00000000">
            <w:pPr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週間振り返り  4項目</w:t>
            </w:r>
          </w:p>
        </w:tc>
      </w:tr>
    </w:tbl>
    <w:p w14:paraId="2467CB8B" w14:textId="77777777" w:rsidR="00243DDE" w:rsidRPr="00C93BC6" w:rsidRDefault="00243DDE">
      <w:pPr>
        <w:spacing w:before="40" w:after="4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43DDE" w:rsidRPr="00C93BC6" w14:paraId="31B025C1" w14:textId="77777777">
        <w:trPr>
          <w:trHeight w:val="396"/>
          <w:jc w:val="center"/>
        </w:trPr>
        <w:tc>
          <w:tcPr>
            <w:tcW w:w="4535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3CF864DE" w14:textId="77777777" w:rsidR="00243DDE" w:rsidRPr="00C93BC6" w:rsidRDefault="00000000">
            <w:pPr>
              <w:jc w:val="center"/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よかった点</w:t>
            </w:r>
          </w:p>
        </w:tc>
        <w:tc>
          <w:tcPr>
            <w:tcW w:w="4535" w:type="dxa"/>
            <w:tcBorders>
              <w:top w:val="single" w:sz="4" w:space="0" w:color="00695C"/>
              <w:left w:val="single" w:sz="4" w:space="0" w:color="00695C"/>
              <w:bottom w:val="single" w:sz="4" w:space="0" w:color="00695C"/>
              <w:right w:val="single" w:sz="4" w:space="0" w:color="00695C"/>
            </w:tcBorders>
            <w:shd w:val="clear" w:color="auto" w:fill="00695C"/>
            <w:vAlign w:val="center"/>
          </w:tcPr>
          <w:p w14:paraId="20427C88" w14:textId="77777777" w:rsidR="00243DDE" w:rsidRPr="00C93BC6" w:rsidRDefault="00000000">
            <w:pPr>
              <w:jc w:val="center"/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課題・問題点</w:t>
            </w:r>
          </w:p>
        </w:tc>
      </w:tr>
      <w:tr w:rsidR="00243DDE" w:rsidRPr="00C93BC6" w14:paraId="70F4CD31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3E0"/>
            <w:vAlign w:val="center"/>
          </w:tcPr>
          <w:p w14:paraId="4DA5275E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0F2F1"/>
            <w:vAlign w:val="center"/>
          </w:tcPr>
          <w:p w14:paraId="53E41B36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0E6CA86F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A70C430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3235B26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</w:tr>
      <w:tr w:rsidR="00243DDE" w:rsidRPr="00C93BC6" w14:paraId="07F5CE36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98665D0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3FCE54F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</w:tr>
    </w:tbl>
    <w:p w14:paraId="7BF49E2B" w14:textId="77777777" w:rsidR="00243DDE" w:rsidRPr="00C93BC6" w:rsidRDefault="00243DDE">
      <w:pPr>
        <w:spacing w:before="80" w:after="8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43DDE" w:rsidRPr="00C93BC6" w14:paraId="45F9C91B" w14:textId="77777777">
        <w:trPr>
          <w:trHeight w:val="396"/>
          <w:jc w:val="center"/>
        </w:trPr>
        <w:tc>
          <w:tcPr>
            <w:tcW w:w="4535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7264CC6E" w14:textId="77777777" w:rsidR="00243DDE" w:rsidRPr="00C93BC6" w:rsidRDefault="00000000">
            <w:pPr>
              <w:jc w:val="center"/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改善策・対処法</w:t>
            </w:r>
          </w:p>
        </w:tc>
        <w:tc>
          <w:tcPr>
            <w:tcW w:w="4535" w:type="dxa"/>
            <w:tcBorders>
              <w:top w:val="single" w:sz="4" w:space="0" w:color="00695C"/>
              <w:left w:val="single" w:sz="4" w:space="0" w:color="00695C"/>
              <w:bottom w:val="single" w:sz="4" w:space="0" w:color="00695C"/>
              <w:right w:val="single" w:sz="4" w:space="0" w:color="00695C"/>
            </w:tcBorders>
            <w:shd w:val="clear" w:color="auto" w:fill="00695C"/>
            <w:vAlign w:val="center"/>
          </w:tcPr>
          <w:p w14:paraId="20039F0F" w14:textId="77777777" w:rsidR="00243DDE" w:rsidRPr="00C93BC6" w:rsidRDefault="00000000">
            <w:pPr>
              <w:jc w:val="center"/>
              <w:rPr>
                <w:rFonts w:asciiTheme="minorEastAsia" w:hAnsiTheme="minorEastAsia"/>
              </w:rPr>
            </w:pPr>
            <w:r w:rsidRPr="00C93BC6">
              <w:rPr>
                <w:rFonts w:asciiTheme="minorEastAsia" w:hAnsiTheme="minorEastAsia"/>
                <w:b/>
                <w:color w:val="FFFFFF"/>
                <w:sz w:val="22"/>
              </w:rPr>
              <w:t>来週の目標</w:t>
            </w:r>
          </w:p>
        </w:tc>
      </w:tr>
      <w:tr w:rsidR="00243DDE" w:rsidRPr="00C93BC6" w14:paraId="24D62524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3E0"/>
            <w:vAlign w:val="center"/>
          </w:tcPr>
          <w:p w14:paraId="1AA4F5AA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0F2F1"/>
            <w:vAlign w:val="center"/>
          </w:tcPr>
          <w:p w14:paraId="457140F7" w14:textId="77777777" w:rsidR="00243DDE" w:rsidRPr="00C93BC6" w:rsidRDefault="00243DDE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243DDE" w:rsidRPr="00C93BC6" w14:paraId="59E783EE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65B8EA6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17C5577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</w:tr>
      <w:tr w:rsidR="00243DDE" w:rsidRPr="00C93BC6" w14:paraId="00CC5B1C" w14:textId="77777777">
        <w:trPr>
          <w:trHeight w:val="510"/>
          <w:jc w:val="center"/>
        </w:trPr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1BD292A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  <w:tc>
          <w:tcPr>
            <w:tcW w:w="45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0E0F2B7" w14:textId="77777777" w:rsidR="00243DDE" w:rsidRPr="00C93BC6" w:rsidRDefault="00000000">
            <w:pPr>
              <w:rPr>
                <w:rFonts w:asciiTheme="minorEastAsia" w:hAnsiTheme="minorEastAsia"/>
                <w:sz w:val="22"/>
                <w:szCs w:val="28"/>
              </w:rPr>
            </w:pPr>
            <w:r w:rsidRPr="00C93BC6">
              <w:rPr>
                <w:rFonts w:asciiTheme="minorEastAsia" w:hAnsiTheme="minorEastAsia"/>
                <w:color w:val="000000"/>
                <w:sz w:val="22"/>
                <w:szCs w:val="28"/>
              </w:rPr>
              <w:t>・</w:t>
            </w:r>
          </w:p>
        </w:tc>
      </w:tr>
    </w:tbl>
    <w:p w14:paraId="3ACFE1C4" w14:textId="77777777" w:rsidR="00243DDE" w:rsidRPr="00C93BC6" w:rsidRDefault="00243DDE">
      <w:pPr>
        <w:spacing w:before="80" w:after="80"/>
        <w:rPr>
          <w:rFonts w:asciiTheme="minorEastAsia" w:hAnsiTheme="minorEastAsia"/>
        </w:rPr>
      </w:pPr>
    </w:p>
    <w:sectPr w:rsidR="00243DDE" w:rsidRPr="00C93BC6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4C38" w14:textId="77777777" w:rsidR="00A45402" w:rsidRDefault="00A45402" w:rsidP="00C93BC6">
      <w:pPr>
        <w:spacing w:after="0" w:line="240" w:lineRule="auto"/>
      </w:pPr>
      <w:r>
        <w:separator/>
      </w:r>
    </w:p>
  </w:endnote>
  <w:endnote w:type="continuationSeparator" w:id="0">
    <w:p w14:paraId="0C718C2A" w14:textId="77777777" w:rsidR="00A45402" w:rsidRDefault="00A45402" w:rsidP="00C9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E201" w14:textId="77777777" w:rsidR="00A45402" w:rsidRDefault="00A45402" w:rsidP="00C93BC6">
      <w:pPr>
        <w:spacing w:after="0" w:line="240" w:lineRule="auto"/>
      </w:pPr>
      <w:r>
        <w:separator/>
      </w:r>
    </w:p>
  </w:footnote>
  <w:footnote w:type="continuationSeparator" w:id="0">
    <w:p w14:paraId="4821446B" w14:textId="77777777" w:rsidR="00A45402" w:rsidRDefault="00A45402" w:rsidP="00C9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885799">
    <w:abstractNumId w:val="8"/>
  </w:num>
  <w:num w:numId="2" w16cid:durableId="2075423781">
    <w:abstractNumId w:val="6"/>
  </w:num>
  <w:num w:numId="3" w16cid:durableId="2048867770">
    <w:abstractNumId w:val="5"/>
  </w:num>
  <w:num w:numId="4" w16cid:durableId="2090341282">
    <w:abstractNumId w:val="4"/>
  </w:num>
  <w:num w:numId="5" w16cid:durableId="478812263">
    <w:abstractNumId w:val="7"/>
  </w:num>
  <w:num w:numId="6" w16cid:durableId="275793413">
    <w:abstractNumId w:val="3"/>
  </w:num>
  <w:num w:numId="7" w16cid:durableId="1060444016">
    <w:abstractNumId w:val="2"/>
  </w:num>
  <w:num w:numId="8" w16cid:durableId="1385252649">
    <w:abstractNumId w:val="1"/>
  </w:num>
  <w:num w:numId="9" w16cid:durableId="16107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3DDE"/>
    <w:rsid w:val="0029639D"/>
    <w:rsid w:val="00326F90"/>
    <w:rsid w:val="004711AA"/>
    <w:rsid w:val="009F1AE1"/>
    <w:rsid w:val="00A45402"/>
    <w:rsid w:val="00AA1D8D"/>
    <w:rsid w:val="00B47730"/>
    <w:rsid w:val="00C93BC6"/>
    <w:rsid w:val="00CB0664"/>
    <w:rsid w:val="00E315BC"/>
    <w:rsid w:val="00EE4E52"/>
    <w:rsid w:val="00F933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8BF6"/>
  <w14:defaultImageDpi w14:val="300"/>
  <w15:docId w15:val="{2000FD77-3992-4E9E-80AA-A9989479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6</cp:revision>
  <dcterms:created xsi:type="dcterms:W3CDTF">2013-12-23T23:15:00Z</dcterms:created>
  <dcterms:modified xsi:type="dcterms:W3CDTF">2026-05-10T10:09:00Z</dcterms:modified>
  <cp:category/>
</cp:coreProperties>
</file>