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0F28CB" w:rsidRPr="00461457" w14:paraId="6D54EB02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BF360C"/>
              <w:left w:val="single" w:sz="4" w:space="0" w:color="BF360C"/>
              <w:bottom w:val="single" w:sz="4" w:space="0" w:color="BF360C"/>
              <w:right w:val="single" w:sz="4" w:space="0" w:color="BF360C"/>
            </w:tcBorders>
            <w:shd w:val="clear" w:color="auto" w:fill="BF360C"/>
            <w:vAlign w:val="center"/>
          </w:tcPr>
          <w:p w14:paraId="0131C4BB" w14:textId="77777777" w:rsidR="000F28CB" w:rsidRPr="00461457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461457">
              <w:rPr>
                <w:rFonts w:asciiTheme="minorEastAsia" w:hAnsiTheme="minorEastAsia"/>
                <w:b/>
                <w:color w:val="FFFFFF"/>
                <w:sz w:val="36"/>
                <w:szCs w:val="28"/>
                <w:lang w:eastAsia="ja-JP"/>
              </w:rPr>
              <w:t>STARテクニック  振り返りシート</w:t>
            </w:r>
          </w:p>
        </w:tc>
      </w:tr>
    </w:tbl>
    <w:p w14:paraId="6DC8AAF4" w14:textId="77777777" w:rsidR="000F28CB" w:rsidRPr="00BA259E" w:rsidRDefault="000F28CB">
      <w:pPr>
        <w:spacing w:before="80" w:after="80"/>
        <w:rPr>
          <w:rFonts w:asciiTheme="minorEastAsia" w:hAnsiTheme="minorEastAsia"/>
          <w:sz w:val="14"/>
          <w:szCs w:val="18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0F28CB" w:rsidRPr="00461457" w14:paraId="57192752" w14:textId="77777777" w:rsidTr="00B562DA">
        <w:trPr>
          <w:trHeight w:val="548"/>
          <w:jc w:val="center"/>
        </w:trPr>
        <w:tc>
          <w:tcPr>
            <w:tcW w:w="3324" w:type="dxa"/>
            <w:shd w:val="clear" w:color="auto" w:fill="F5F5F5"/>
            <w:vAlign w:val="center"/>
          </w:tcPr>
          <w:p w14:paraId="4653485A" w14:textId="77777777" w:rsidR="000F28CB" w:rsidRPr="00461457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461457">
              <w:rPr>
                <w:rFonts w:asciiTheme="minorEastAsia" w:hAnsiTheme="minorEastAsia"/>
                <w:b/>
                <w:color w:val="555555"/>
                <w:sz w:val="22"/>
              </w:rPr>
              <w:t>氏名</w:t>
            </w:r>
          </w:p>
        </w:tc>
        <w:tc>
          <w:tcPr>
            <w:tcW w:w="3324" w:type="dxa"/>
            <w:shd w:val="clear" w:color="auto" w:fill="F5F5F5"/>
            <w:vAlign w:val="center"/>
          </w:tcPr>
          <w:p w14:paraId="040B8C53" w14:textId="77777777" w:rsidR="000F28CB" w:rsidRPr="00461457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461457">
              <w:rPr>
                <w:rFonts w:asciiTheme="minorEastAsia" w:hAnsiTheme="minorEastAsia"/>
                <w:b/>
                <w:color w:val="555555"/>
                <w:sz w:val="22"/>
              </w:rPr>
              <w:t>日付</w:t>
            </w:r>
          </w:p>
        </w:tc>
        <w:tc>
          <w:tcPr>
            <w:tcW w:w="3324" w:type="dxa"/>
            <w:shd w:val="clear" w:color="auto" w:fill="F5F5F5"/>
            <w:vAlign w:val="center"/>
          </w:tcPr>
          <w:p w14:paraId="4A1307A5" w14:textId="77777777" w:rsidR="000F28CB" w:rsidRPr="00461457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461457">
              <w:rPr>
                <w:rFonts w:asciiTheme="minorEastAsia" w:hAnsiTheme="minorEastAsia"/>
                <w:b/>
                <w:color w:val="555555"/>
                <w:sz w:val="22"/>
              </w:rPr>
              <w:t>エピソードタイトル</w:t>
            </w:r>
          </w:p>
        </w:tc>
      </w:tr>
      <w:tr w:rsidR="000F28CB" w:rsidRPr="00461457" w14:paraId="47DBAFEA" w14:textId="77777777" w:rsidTr="00B562DA">
        <w:trPr>
          <w:trHeight w:val="524"/>
          <w:jc w:val="center"/>
        </w:trPr>
        <w:tc>
          <w:tcPr>
            <w:tcW w:w="33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7B066195" w14:textId="77777777" w:rsidR="000F28CB" w:rsidRPr="00461457" w:rsidRDefault="000F28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3EDA8771" w14:textId="77777777" w:rsidR="000F28CB" w:rsidRPr="00461457" w:rsidRDefault="000F28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2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608ACCB2" w14:textId="77777777" w:rsidR="000F28CB" w:rsidRPr="00461457" w:rsidRDefault="000F28C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1F88963" w14:textId="77777777" w:rsidR="000F28CB" w:rsidRPr="00461457" w:rsidRDefault="000F28CB">
      <w:pPr>
        <w:spacing w:before="80" w:after="80"/>
        <w:rPr>
          <w:rFonts w:asciiTheme="minorEastAsia" w:hAnsiTheme="minorEastAsia"/>
        </w:rPr>
      </w:pPr>
    </w:p>
    <w:p w14:paraId="46BB6B96" w14:textId="77777777" w:rsidR="000F28CB" w:rsidRPr="00B562DA" w:rsidRDefault="00000000">
      <w:pPr>
        <w:rPr>
          <w:rFonts w:asciiTheme="minorEastAsia" w:hAnsiTheme="minorEastAsia"/>
          <w:b/>
          <w:bCs/>
          <w:sz w:val="21"/>
          <w:szCs w:val="24"/>
          <w:lang w:eastAsia="ja-JP"/>
        </w:rPr>
      </w:pPr>
      <w:r w:rsidRPr="00B562DA">
        <w:rPr>
          <w:rFonts w:asciiTheme="minorEastAsia" w:hAnsiTheme="minorEastAsia"/>
          <w:b/>
          <w:bCs/>
          <w:i/>
          <w:color w:val="888888"/>
          <w:szCs w:val="24"/>
          <w:lang w:eastAsia="ja-JP"/>
        </w:rPr>
        <w:t>※ STAR法は「状況→課題→行動→結果」の順に振り返ることで、経験を体系的に整理できます。</w:t>
      </w:r>
    </w:p>
    <w:p w14:paraId="1F1B446B" w14:textId="77777777" w:rsidR="000F28CB" w:rsidRPr="00461457" w:rsidRDefault="000F28CB">
      <w:pPr>
        <w:spacing w:before="120" w:after="120"/>
        <w:rPr>
          <w:rFonts w:asciiTheme="minorEastAsia" w:hAnsiTheme="minorEastAsia" w:hint="eastAsia"/>
          <w:lang w:eastAsia="ja-JP"/>
        </w:rPr>
      </w:pPr>
    </w:p>
    <w:tbl>
      <w:tblPr>
        <w:tblStyle w:val="afe"/>
        <w:tblW w:w="0" w:type="auto"/>
        <w:tblInd w:w="-176" w:type="dxa"/>
        <w:tblLook w:val="04A0" w:firstRow="1" w:lastRow="0" w:firstColumn="1" w:lastColumn="0" w:noHBand="0" w:noVBand="1"/>
      </w:tblPr>
      <w:tblGrid>
        <w:gridCol w:w="842"/>
        <w:gridCol w:w="4282"/>
      </w:tblGrid>
      <w:tr w:rsidR="00B562DA" w:rsidRPr="00461457" w14:paraId="6CD61290" w14:textId="77777777" w:rsidTr="00461457">
        <w:trPr>
          <w:trHeight w:val="567"/>
        </w:trPr>
        <w:tc>
          <w:tcPr>
            <w:tcW w:w="842" w:type="dxa"/>
            <w:tcBorders>
              <w:top w:val="single" w:sz="4" w:space="0" w:color="E53935"/>
              <w:left w:val="single" w:sz="4" w:space="0" w:color="E53935"/>
              <w:bottom w:val="single" w:sz="4" w:space="0" w:color="E53935"/>
              <w:right w:val="single" w:sz="4" w:space="0" w:color="E53935"/>
            </w:tcBorders>
            <w:shd w:val="clear" w:color="auto" w:fill="E53935"/>
            <w:vAlign w:val="center"/>
          </w:tcPr>
          <w:p w14:paraId="741C7810" w14:textId="77777777" w:rsidR="000F28CB" w:rsidRPr="00461457" w:rsidRDefault="00000000">
            <w:pPr>
              <w:jc w:val="center"/>
              <w:rPr>
                <w:rFonts w:asciiTheme="minorEastAsia" w:hAnsiTheme="minorEastAsia"/>
              </w:rPr>
            </w:pPr>
            <w:r w:rsidRPr="00461457">
              <w:rPr>
                <w:rFonts w:asciiTheme="minorEastAsia" w:hAnsiTheme="minorEastAsia"/>
                <w:b/>
                <w:color w:val="FFFFFF"/>
                <w:sz w:val="48"/>
              </w:rPr>
              <w:t>S</w:t>
            </w:r>
          </w:p>
        </w:tc>
        <w:tc>
          <w:tcPr>
            <w:tcW w:w="4282" w:type="dxa"/>
            <w:tcBorders>
              <w:top w:val="single" w:sz="4" w:space="0" w:color="E53935"/>
              <w:left w:val="single" w:sz="4" w:space="0" w:color="E53935"/>
              <w:bottom w:val="single" w:sz="4" w:space="0" w:color="E53935"/>
              <w:right w:val="single" w:sz="4" w:space="0" w:color="E53935"/>
            </w:tcBorders>
            <w:shd w:val="clear" w:color="auto" w:fill="E53935"/>
            <w:vAlign w:val="center"/>
          </w:tcPr>
          <w:p w14:paraId="0336EAB0" w14:textId="77777777" w:rsidR="000F28CB" w:rsidRPr="00461457" w:rsidRDefault="00000000">
            <w:pPr>
              <w:rPr>
                <w:rFonts w:asciiTheme="minorEastAsia" w:hAnsiTheme="minorEastAsia"/>
                <w:lang w:eastAsia="ja-JP"/>
              </w:rPr>
            </w:pPr>
            <w:r w:rsidRPr="00461457">
              <w:rPr>
                <w:rFonts w:asciiTheme="minorEastAsia" w:hAnsiTheme="minorEastAsia"/>
                <w:color w:val="FFFFFF"/>
                <w:lang w:eastAsia="ja-JP"/>
              </w:rPr>
              <w:t>Situation　状況</w:t>
            </w:r>
            <w:r w:rsidRPr="00461457">
              <w:rPr>
                <w:rFonts w:asciiTheme="minorEastAsia" w:hAnsiTheme="minorEastAsia"/>
                <w:color w:val="FFFFFF"/>
                <w:lang w:eastAsia="ja-JP"/>
              </w:rPr>
              <w:br/>
              <w:t>そのときどんな状況・背景があったか</w:t>
            </w:r>
          </w:p>
        </w:tc>
      </w:tr>
      <w:tr w:rsidR="00B562DA" w:rsidRPr="00461457" w14:paraId="5B95E735" w14:textId="77777777" w:rsidTr="00461457">
        <w:trPr>
          <w:trHeight w:val="510"/>
        </w:trPr>
        <w:tc>
          <w:tcPr>
            <w:tcW w:w="842" w:type="dxa"/>
            <w:tcBorders>
              <w:top w:val="single" w:sz="2" w:space="0" w:color="E53935"/>
              <w:left w:val="single" w:sz="2" w:space="0" w:color="E53935"/>
              <w:bottom w:val="single" w:sz="2" w:space="0" w:color="E53935"/>
              <w:right w:val="single" w:sz="2" w:space="0" w:color="E53935"/>
            </w:tcBorders>
            <w:shd w:val="clear" w:color="auto" w:fill="EFEBE9"/>
            <w:vAlign w:val="center"/>
          </w:tcPr>
          <w:p w14:paraId="6B931A18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2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55CFE56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0DEE2796" w14:textId="77777777" w:rsidTr="00461457">
        <w:trPr>
          <w:trHeight w:val="510"/>
        </w:trPr>
        <w:tc>
          <w:tcPr>
            <w:tcW w:w="842" w:type="dxa"/>
            <w:tcBorders>
              <w:top w:val="single" w:sz="2" w:space="0" w:color="E53935"/>
              <w:left w:val="single" w:sz="2" w:space="0" w:color="E53935"/>
              <w:bottom w:val="single" w:sz="2" w:space="0" w:color="E53935"/>
              <w:right w:val="single" w:sz="2" w:space="0" w:color="E53935"/>
            </w:tcBorders>
            <w:shd w:val="clear" w:color="auto" w:fill="EFEBE9"/>
            <w:vAlign w:val="center"/>
          </w:tcPr>
          <w:p w14:paraId="20D3BE6A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2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63C9A08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7BBC2BD6" w14:textId="77777777" w:rsidTr="00461457">
        <w:trPr>
          <w:trHeight w:val="510"/>
        </w:trPr>
        <w:tc>
          <w:tcPr>
            <w:tcW w:w="842" w:type="dxa"/>
            <w:tcBorders>
              <w:top w:val="single" w:sz="2" w:space="0" w:color="E53935"/>
              <w:left w:val="single" w:sz="2" w:space="0" w:color="E53935"/>
              <w:bottom w:val="single" w:sz="2" w:space="0" w:color="E53935"/>
              <w:right w:val="single" w:sz="2" w:space="0" w:color="E53935"/>
            </w:tcBorders>
            <w:shd w:val="clear" w:color="auto" w:fill="EFEBE9"/>
            <w:vAlign w:val="center"/>
          </w:tcPr>
          <w:p w14:paraId="04715094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2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A2D0241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7B742D26" w14:textId="77777777" w:rsidTr="00461457">
        <w:trPr>
          <w:trHeight w:val="510"/>
        </w:trPr>
        <w:tc>
          <w:tcPr>
            <w:tcW w:w="842" w:type="dxa"/>
            <w:tcBorders>
              <w:top w:val="single" w:sz="2" w:space="0" w:color="E53935"/>
              <w:left w:val="single" w:sz="2" w:space="0" w:color="E53935"/>
              <w:bottom w:val="single" w:sz="2" w:space="0" w:color="E53935"/>
              <w:right w:val="single" w:sz="2" w:space="0" w:color="E53935"/>
            </w:tcBorders>
            <w:shd w:val="clear" w:color="auto" w:fill="EFEBE9"/>
            <w:vAlign w:val="center"/>
          </w:tcPr>
          <w:p w14:paraId="7CEAA1BB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2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04B7FD7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2D4A7EFB" w14:textId="77777777" w:rsidTr="00461457">
        <w:trPr>
          <w:trHeight w:val="510"/>
        </w:trPr>
        <w:tc>
          <w:tcPr>
            <w:tcW w:w="842" w:type="dxa"/>
            <w:tcBorders>
              <w:top w:val="single" w:sz="2" w:space="0" w:color="E53935"/>
              <w:left w:val="single" w:sz="2" w:space="0" w:color="E53935"/>
              <w:bottom w:val="single" w:sz="2" w:space="0" w:color="E53935"/>
              <w:right w:val="single" w:sz="2" w:space="0" w:color="E53935"/>
            </w:tcBorders>
            <w:shd w:val="clear" w:color="auto" w:fill="EFEBE9"/>
            <w:vAlign w:val="center"/>
          </w:tcPr>
          <w:p w14:paraId="32F50709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2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D1BC466" w14:textId="77777777" w:rsidR="000F28CB" w:rsidRPr="00461457" w:rsidRDefault="000F28CB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tbl>
      <w:tblPr>
        <w:tblStyle w:val="afe"/>
        <w:tblpPr w:leftFromText="142" w:rightFromText="142" w:vertAnchor="text" w:horzAnchor="margin" w:tblpXSpec="right" w:tblpY="-3245"/>
        <w:tblW w:w="0" w:type="auto"/>
        <w:tblLook w:val="04A0" w:firstRow="1" w:lastRow="0" w:firstColumn="1" w:lastColumn="0" w:noHBand="0" w:noVBand="1"/>
      </w:tblPr>
      <w:tblGrid>
        <w:gridCol w:w="532"/>
        <w:gridCol w:w="4679"/>
      </w:tblGrid>
      <w:tr w:rsidR="00461457" w:rsidRPr="00461457" w14:paraId="71D246F0" w14:textId="77777777" w:rsidTr="00B562DA">
        <w:trPr>
          <w:trHeight w:val="567"/>
        </w:trPr>
        <w:tc>
          <w:tcPr>
            <w:tcW w:w="532" w:type="dxa"/>
            <w:tcBorders>
              <w:top w:val="single" w:sz="4" w:space="0" w:color="FF7043"/>
              <w:left w:val="single" w:sz="4" w:space="0" w:color="FF7043"/>
              <w:bottom w:val="single" w:sz="4" w:space="0" w:color="FF7043"/>
              <w:right w:val="single" w:sz="4" w:space="0" w:color="FF7043"/>
            </w:tcBorders>
            <w:shd w:val="clear" w:color="auto" w:fill="FF7043"/>
            <w:vAlign w:val="center"/>
          </w:tcPr>
          <w:p w14:paraId="3D84930B" w14:textId="77777777" w:rsidR="00461457" w:rsidRPr="00461457" w:rsidRDefault="00461457" w:rsidP="00B562DA">
            <w:pPr>
              <w:jc w:val="center"/>
              <w:rPr>
                <w:rFonts w:asciiTheme="minorEastAsia" w:hAnsiTheme="minorEastAsia"/>
              </w:rPr>
            </w:pPr>
            <w:r w:rsidRPr="00461457">
              <w:rPr>
                <w:rFonts w:asciiTheme="minorEastAsia" w:hAnsiTheme="minorEastAsia"/>
                <w:b/>
                <w:color w:val="FFFFFF"/>
                <w:sz w:val="48"/>
              </w:rPr>
              <w:t>T</w:t>
            </w:r>
          </w:p>
        </w:tc>
        <w:tc>
          <w:tcPr>
            <w:tcW w:w="4679" w:type="dxa"/>
            <w:tcBorders>
              <w:top w:val="single" w:sz="4" w:space="0" w:color="FF7043"/>
              <w:left w:val="single" w:sz="4" w:space="0" w:color="FF7043"/>
              <w:bottom w:val="single" w:sz="4" w:space="0" w:color="FF7043"/>
              <w:right w:val="single" w:sz="4" w:space="0" w:color="FF7043"/>
            </w:tcBorders>
            <w:shd w:val="clear" w:color="auto" w:fill="FF7043"/>
            <w:vAlign w:val="center"/>
          </w:tcPr>
          <w:p w14:paraId="2209ECE8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  <w:r w:rsidRPr="00461457">
              <w:rPr>
                <w:rFonts w:asciiTheme="minorEastAsia" w:hAnsiTheme="minorEastAsia"/>
                <w:color w:val="FFFFFF"/>
                <w:lang w:eastAsia="ja-JP"/>
              </w:rPr>
              <w:t>Task　課題</w:t>
            </w:r>
            <w:r w:rsidRPr="00461457">
              <w:rPr>
                <w:rFonts w:asciiTheme="minorEastAsia" w:hAnsiTheme="minorEastAsia"/>
                <w:color w:val="FFFFFF"/>
                <w:lang w:eastAsia="ja-JP"/>
              </w:rPr>
              <w:br/>
              <w:t>あなたが果たすべき役割・課題は何だったか</w:t>
            </w:r>
          </w:p>
        </w:tc>
      </w:tr>
      <w:tr w:rsidR="00461457" w:rsidRPr="00461457" w14:paraId="54F3C20A" w14:textId="77777777" w:rsidTr="00B562DA">
        <w:trPr>
          <w:trHeight w:val="510"/>
        </w:trPr>
        <w:tc>
          <w:tcPr>
            <w:tcW w:w="532" w:type="dxa"/>
            <w:tcBorders>
              <w:top w:val="single" w:sz="2" w:space="0" w:color="FF7043"/>
              <w:left w:val="single" w:sz="2" w:space="0" w:color="FF7043"/>
              <w:bottom w:val="single" w:sz="2" w:space="0" w:color="FF7043"/>
              <w:right w:val="single" w:sz="2" w:space="0" w:color="FF7043"/>
            </w:tcBorders>
            <w:shd w:val="clear" w:color="auto" w:fill="EFEBE9"/>
            <w:vAlign w:val="center"/>
          </w:tcPr>
          <w:p w14:paraId="2AF84A0B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6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23D4E5B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61457" w:rsidRPr="00461457" w14:paraId="31338C79" w14:textId="77777777" w:rsidTr="00B562DA">
        <w:trPr>
          <w:trHeight w:val="510"/>
        </w:trPr>
        <w:tc>
          <w:tcPr>
            <w:tcW w:w="532" w:type="dxa"/>
            <w:tcBorders>
              <w:top w:val="single" w:sz="2" w:space="0" w:color="FF7043"/>
              <w:left w:val="single" w:sz="2" w:space="0" w:color="FF7043"/>
              <w:bottom w:val="single" w:sz="2" w:space="0" w:color="FF7043"/>
              <w:right w:val="single" w:sz="2" w:space="0" w:color="FF7043"/>
            </w:tcBorders>
            <w:shd w:val="clear" w:color="auto" w:fill="EFEBE9"/>
            <w:vAlign w:val="center"/>
          </w:tcPr>
          <w:p w14:paraId="2667D054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6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7AFE00F" w14:textId="77777777" w:rsidR="00461457" w:rsidRPr="00461457" w:rsidRDefault="00461457" w:rsidP="00B562DA">
            <w:pPr>
              <w:tabs>
                <w:tab w:val="left" w:pos="4438"/>
              </w:tabs>
              <w:ind w:left="326" w:hangingChars="163" w:hanging="326"/>
              <w:rPr>
                <w:rFonts w:asciiTheme="minorEastAsia" w:hAnsiTheme="minorEastAsia"/>
                <w:lang w:eastAsia="ja-JP"/>
              </w:rPr>
            </w:pPr>
          </w:p>
        </w:tc>
      </w:tr>
      <w:tr w:rsidR="00461457" w:rsidRPr="00461457" w14:paraId="2D8507D9" w14:textId="77777777" w:rsidTr="00B562DA">
        <w:trPr>
          <w:trHeight w:val="510"/>
        </w:trPr>
        <w:tc>
          <w:tcPr>
            <w:tcW w:w="532" w:type="dxa"/>
            <w:tcBorders>
              <w:top w:val="single" w:sz="2" w:space="0" w:color="FF7043"/>
              <w:left w:val="single" w:sz="2" w:space="0" w:color="FF7043"/>
              <w:bottom w:val="single" w:sz="2" w:space="0" w:color="FF7043"/>
              <w:right w:val="single" w:sz="2" w:space="0" w:color="FF7043"/>
            </w:tcBorders>
            <w:shd w:val="clear" w:color="auto" w:fill="EFEBE9"/>
            <w:vAlign w:val="center"/>
          </w:tcPr>
          <w:p w14:paraId="21A0BC86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6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E6D2DDB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61457" w:rsidRPr="00461457" w14:paraId="24FE6AEC" w14:textId="77777777" w:rsidTr="00B562DA">
        <w:trPr>
          <w:trHeight w:val="510"/>
        </w:trPr>
        <w:tc>
          <w:tcPr>
            <w:tcW w:w="532" w:type="dxa"/>
            <w:tcBorders>
              <w:top w:val="single" w:sz="2" w:space="0" w:color="FF7043"/>
              <w:left w:val="single" w:sz="2" w:space="0" w:color="FF7043"/>
              <w:bottom w:val="single" w:sz="2" w:space="0" w:color="FF7043"/>
              <w:right w:val="single" w:sz="2" w:space="0" w:color="FF7043"/>
            </w:tcBorders>
            <w:shd w:val="clear" w:color="auto" w:fill="EFEBE9"/>
            <w:vAlign w:val="center"/>
          </w:tcPr>
          <w:p w14:paraId="638AC8C7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6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E4555EE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61457" w:rsidRPr="00461457" w14:paraId="601BDD4F" w14:textId="77777777" w:rsidTr="00B562DA">
        <w:trPr>
          <w:trHeight w:val="510"/>
        </w:trPr>
        <w:tc>
          <w:tcPr>
            <w:tcW w:w="532" w:type="dxa"/>
            <w:tcBorders>
              <w:top w:val="single" w:sz="2" w:space="0" w:color="FF7043"/>
              <w:left w:val="single" w:sz="2" w:space="0" w:color="FF7043"/>
              <w:bottom w:val="single" w:sz="2" w:space="0" w:color="FF7043"/>
              <w:right w:val="single" w:sz="2" w:space="0" w:color="FF7043"/>
            </w:tcBorders>
            <w:shd w:val="clear" w:color="auto" w:fill="EFEBE9"/>
            <w:vAlign w:val="center"/>
          </w:tcPr>
          <w:p w14:paraId="4F58A2F2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6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66FF522" w14:textId="77777777" w:rsidR="00461457" w:rsidRPr="00461457" w:rsidRDefault="00461457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tbl>
      <w:tblPr>
        <w:tblStyle w:val="afe"/>
        <w:tblpPr w:leftFromText="142" w:rightFromText="142" w:vertAnchor="text" w:horzAnchor="margin" w:tblpX="-176" w:tblpY="630"/>
        <w:tblW w:w="0" w:type="auto"/>
        <w:tblLook w:val="04A0" w:firstRow="1" w:lastRow="0" w:firstColumn="1" w:lastColumn="0" w:noHBand="0" w:noVBand="1"/>
      </w:tblPr>
      <w:tblGrid>
        <w:gridCol w:w="1026"/>
        <w:gridCol w:w="4044"/>
      </w:tblGrid>
      <w:tr w:rsidR="00B562DA" w:rsidRPr="00461457" w14:paraId="25E3A8BA" w14:textId="77777777" w:rsidTr="00B562DA">
        <w:trPr>
          <w:trHeight w:val="567"/>
        </w:trPr>
        <w:tc>
          <w:tcPr>
            <w:tcW w:w="1026" w:type="dxa"/>
            <w:tcBorders>
              <w:top w:val="single" w:sz="4" w:space="0" w:color="FB8C00"/>
              <w:left w:val="single" w:sz="4" w:space="0" w:color="FB8C00"/>
              <w:bottom w:val="single" w:sz="4" w:space="0" w:color="FB8C00"/>
              <w:right w:val="single" w:sz="4" w:space="0" w:color="FB8C00"/>
            </w:tcBorders>
            <w:shd w:val="clear" w:color="auto" w:fill="FB8C00"/>
            <w:vAlign w:val="center"/>
          </w:tcPr>
          <w:p w14:paraId="002EFD7A" w14:textId="77777777" w:rsidR="00B562DA" w:rsidRPr="00461457" w:rsidRDefault="00B562DA" w:rsidP="00B562DA">
            <w:pPr>
              <w:jc w:val="center"/>
              <w:rPr>
                <w:rFonts w:asciiTheme="minorEastAsia" w:hAnsiTheme="minorEastAsia"/>
              </w:rPr>
            </w:pPr>
            <w:r w:rsidRPr="00461457">
              <w:rPr>
                <w:rFonts w:asciiTheme="minorEastAsia" w:hAnsiTheme="minorEastAsia"/>
                <w:b/>
                <w:color w:val="FFFFFF"/>
                <w:sz w:val="48"/>
              </w:rPr>
              <w:t>A</w:t>
            </w:r>
          </w:p>
        </w:tc>
        <w:tc>
          <w:tcPr>
            <w:tcW w:w="4044" w:type="dxa"/>
            <w:tcBorders>
              <w:top w:val="single" w:sz="4" w:space="0" w:color="FB8C00"/>
              <w:left w:val="single" w:sz="4" w:space="0" w:color="FB8C00"/>
              <w:bottom w:val="single" w:sz="4" w:space="0" w:color="FB8C00"/>
              <w:right w:val="single" w:sz="4" w:space="0" w:color="FB8C00"/>
            </w:tcBorders>
            <w:shd w:val="clear" w:color="auto" w:fill="FB8C00"/>
            <w:vAlign w:val="center"/>
          </w:tcPr>
          <w:p w14:paraId="25BEDAFB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  <w:r w:rsidRPr="00461457">
              <w:rPr>
                <w:rFonts w:asciiTheme="minorEastAsia" w:hAnsiTheme="minorEastAsia"/>
                <w:color w:val="FFFFFF"/>
                <w:lang w:eastAsia="ja-JP"/>
              </w:rPr>
              <w:t>Action　行動</w:t>
            </w:r>
            <w:r w:rsidRPr="00461457">
              <w:rPr>
                <w:rFonts w:asciiTheme="minorEastAsia" w:hAnsiTheme="minorEastAsia"/>
                <w:color w:val="FFFFFF"/>
                <w:lang w:eastAsia="ja-JP"/>
              </w:rPr>
              <w:br/>
              <w:t>課題解決のためにあなたが実際に取った行動</w:t>
            </w:r>
          </w:p>
        </w:tc>
      </w:tr>
      <w:tr w:rsidR="00B562DA" w:rsidRPr="00461457" w14:paraId="2F3C62EA" w14:textId="77777777" w:rsidTr="00B562DA">
        <w:trPr>
          <w:trHeight w:val="510"/>
        </w:trPr>
        <w:tc>
          <w:tcPr>
            <w:tcW w:w="1026" w:type="dxa"/>
            <w:tcBorders>
              <w:top w:val="single" w:sz="2" w:space="0" w:color="FB8C00"/>
              <w:left w:val="single" w:sz="2" w:space="0" w:color="FB8C00"/>
              <w:bottom w:val="single" w:sz="2" w:space="0" w:color="FB8C00"/>
              <w:right w:val="single" w:sz="2" w:space="0" w:color="FB8C00"/>
            </w:tcBorders>
            <w:shd w:val="clear" w:color="auto" w:fill="EFEBE9"/>
            <w:vAlign w:val="center"/>
          </w:tcPr>
          <w:p w14:paraId="29CCABC2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0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BE5F031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50E09740" w14:textId="77777777" w:rsidTr="00B562DA">
        <w:trPr>
          <w:trHeight w:val="510"/>
        </w:trPr>
        <w:tc>
          <w:tcPr>
            <w:tcW w:w="1026" w:type="dxa"/>
            <w:tcBorders>
              <w:top w:val="single" w:sz="2" w:space="0" w:color="FB8C00"/>
              <w:left w:val="single" w:sz="2" w:space="0" w:color="FB8C00"/>
              <w:bottom w:val="single" w:sz="2" w:space="0" w:color="FB8C00"/>
              <w:right w:val="single" w:sz="2" w:space="0" w:color="FB8C00"/>
            </w:tcBorders>
            <w:shd w:val="clear" w:color="auto" w:fill="EFEBE9"/>
            <w:vAlign w:val="center"/>
          </w:tcPr>
          <w:p w14:paraId="3AAB800D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0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05C52C7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6EA293E2" w14:textId="77777777" w:rsidTr="00B562DA">
        <w:trPr>
          <w:trHeight w:val="510"/>
        </w:trPr>
        <w:tc>
          <w:tcPr>
            <w:tcW w:w="1026" w:type="dxa"/>
            <w:tcBorders>
              <w:top w:val="single" w:sz="2" w:space="0" w:color="FB8C00"/>
              <w:left w:val="single" w:sz="2" w:space="0" w:color="FB8C00"/>
              <w:bottom w:val="single" w:sz="2" w:space="0" w:color="FB8C00"/>
              <w:right w:val="single" w:sz="2" w:space="0" w:color="FB8C00"/>
            </w:tcBorders>
            <w:shd w:val="clear" w:color="auto" w:fill="EFEBE9"/>
            <w:vAlign w:val="center"/>
          </w:tcPr>
          <w:p w14:paraId="53174EDC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0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0393B3E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6B3AD5C7" w14:textId="77777777" w:rsidTr="00B562DA">
        <w:trPr>
          <w:trHeight w:val="510"/>
        </w:trPr>
        <w:tc>
          <w:tcPr>
            <w:tcW w:w="1026" w:type="dxa"/>
            <w:tcBorders>
              <w:top w:val="single" w:sz="2" w:space="0" w:color="FB8C00"/>
              <w:left w:val="single" w:sz="2" w:space="0" w:color="FB8C00"/>
              <w:bottom w:val="single" w:sz="2" w:space="0" w:color="FB8C00"/>
              <w:right w:val="single" w:sz="2" w:space="0" w:color="FB8C00"/>
            </w:tcBorders>
            <w:shd w:val="clear" w:color="auto" w:fill="EFEBE9"/>
            <w:vAlign w:val="center"/>
          </w:tcPr>
          <w:p w14:paraId="6E10478D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0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195CF35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25F91111" w14:textId="77777777" w:rsidTr="00B562DA">
        <w:trPr>
          <w:trHeight w:val="510"/>
        </w:trPr>
        <w:tc>
          <w:tcPr>
            <w:tcW w:w="1026" w:type="dxa"/>
            <w:tcBorders>
              <w:top w:val="single" w:sz="2" w:space="0" w:color="FB8C00"/>
              <w:left w:val="single" w:sz="2" w:space="0" w:color="FB8C00"/>
              <w:bottom w:val="single" w:sz="2" w:space="0" w:color="FB8C00"/>
              <w:right w:val="single" w:sz="2" w:space="0" w:color="FB8C00"/>
            </w:tcBorders>
            <w:shd w:val="clear" w:color="auto" w:fill="EFEBE9"/>
            <w:vAlign w:val="center"/>
          </w:tcPr>
          <w:p w14:paraId="4B2835F8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0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0AB4814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tbl>
      <w:tblPr>
        <w:tblStyle w:val="afe"/>
        <w:tblpPr w:leftFromText="142" w:rightFromText="142" w:vertAnchor="text" w:horzAnchor="margin" w:tblpXSpec="right" w:tblpY="615"/>
        <w:tblW w:w="0" w:type="auto"/>
        <w:tblLook w:val="04A0" w:firstRow="1" w:lastRow="0" w:firstColumn="1" w:lastColumn="0" w:noHBand="0" w:noVBand="1"/>
      </w:tblPr>
      <w:tblGrid>
        <w:gridCol w:w="696"/>
        <w:gridCol w:w="4515"/>
      </w:tblGrid>
      <w:tr w:rsidR="00B562DA" w:rsidRPr="00461457" w14:paraId="68B29539" w14:textId="77777777" w:rsidTr="00B562DA">
        <w:trPr>
          <w:trHeight w:val="567"/>
        </w:trPr>
        <w:tc>
          <w:tcPr>
            <w:tcW w:w="696" w:type="dxa"/>
            <w:tcBorders>
              <w:top w:val="single" w:sz="4" w:space="0" w:color="8BC34A"/>
              <w:left w:val="single" w:sz="4" w:space="0" w:color="8BC34A"/>
              <w:bottom w:val="single" w:sz="4" w:space="0" w:color="8BC34A"/>
              <w:right w:val="single" w:sz="4" w:space="0" w:color="8BC34A"/>
            </w:tcBorders>
            <w:shd w:val="clear" w:color="auto" w:fill="8BC34A"/>
            <w:vAlign w:val="center"/>
          </w:tcPr>
          <w:p w14:paraId="1A656AC4" w14:textId="77777777" w:rsidR="00B562DA" w:rsidRPr="00461457" w:rsidRDefault="00B562DA" w:rsidP="00B562DA">
            <w:pPr>
              <w:jc w:val="center"/>
              <w:rPr>
                <w:rFonts w:asciiTheme="minorEastAsia" w:hAnsiTheme="minorEastAsia"/>
              </w:rPr>
            </w:pPr>
            <w:r w:rsidRPr="00461457">
              <w:rPr>
                <w:rFonts w:asciiTheme="minorEastAsia" w:hAnsiTheme="minorEastAsia"/>
                <w:b/>
                <w:color w:val="FFFFFF"/>
                <w:sz w:val="48"/>
              </w:rPr>
              <w:t>R</w:t>
            </w:r>
          </w:p>
        </w:tc>
        <w:tc>
          <w:tcPr>
            <w:tcW w:w="4515" w:type="dxa"/>
            <w:tcBorders>
              <w:top w:val="single" w:sz="4" w:space="0" w:color="8BC34A"/>
              <w:left w:val="single" w:sz="4" w:space="0" w:color="8BC34A"/>
              <w:bottom w:val="single" w:sz="4" w:space="0" w:color="8BC34A"/>
              <w:right w:val="single" w:sz="4" w:space="0" w:color="8BC34A"/>
            </w:tcBorders>
            <w:shd w:val="clear" w:color="auto" w:fill="8BC34A"/>
            <w:vAlign w:val="center"/>
          </w:tcPr>
          <w:p w14:paraId="3FBDA011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  <w:r w:rsidRPr="00461457">
              <w:rPr>
                <w:rFonts w:asciiTheme="minorEastAsia" w:hAnsiTheme="minorEastAsia"/>
                <w:color w:val="FFFFFF"/>
                <w:lang w:eastAsia="ja-JP"/>
              </w:rPr>
              <w:t>Result　結果</w:t>
            </w:r>
            <w:r w:rsidRPr="00461457">
              <w:rPr>
                <w:rFonts w:asciiTheme="minorEastAsia" w:hAnsiTheme="minorEastAsia"/>
                <w:color w:val="FFFFFF"/>
                <w:lang w:eastAsia="ja-JP"/>
              </w:rPr>
              <w:br/>
              <w:t>行動の結果として何が起きたか・どんな成果を得たか</w:t>
            </w:r>
          </w:p>
        </w:tc>
      </w:tr>
      <w:tr w:rsidR="00B562DA" w:rsidRPr="00461457" w14:paraId="1D2C92D8" w14:textId="77777777" w:rsidTr="00B562DA">
        <w:trPr>
          <w:trHeight w:val="510"/>
        </w:trPr>
        <w:tc>
          <w:tcPr>
            <w:tcW w:w="696" w:type="dxa"/>
            <w:tcBorders>
              <w:top w:val="single" w:sz="2" w:space="0" w:color="8BC34A"/>
              <w:left w:val="single" w:sz="2" w:space="0" w:color="8BC34A"/>
              <w:bottom w:val="single" w:sz="2" w:space="0" w:color="8BC34A"/>
              <w:right w:val="single" w:sz="2" w:space="0" w:color="8BC34A"/>
            </w:tcBorders>
            <w:shd w:val="clear" w:color="auto" w:fill="EFEBE9"/>
            <w:vAlign w:val="center"/>
          </w:tcPr>
          <w:p w14:paraId="26139EE0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5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9C2B1D1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5BADBDFD" w14:textId="77777777" w:rsidTr="00B562DA">
        <w:trPr>
          <w:trHeight w:val="510"/>
        </w:trPr>
        <w:tc>
          <w:tcPr>
            <w:tcW w:w="696" w:type="dxa"/>
            <w:tcBorders>
              <w:top w:val="single" w:sz="2" w:space="0" w:color="8BC34A"/>
              <w:left w:val="single" w:sz="2" w:space="0" w:color="8BC34A"/>
              <w:bottom w:val="single" w:sz="2" w:space="0" w:color="8BC34A"/>
              <w:right w:val="single" w:sz="2" w:space="0" w:color="8BC34A"/>
            </w:tcBorders>
            <w:shd w:val="clear" w:color="auto" w:fill="EFEBE9"/>
            <w:vAlign w:val="center"/>
          </w:tcPr>
          <w:p w14:paraId="520A1BDE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5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8DC04B7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65534923" w14:textId="77777777" w:rsidTr="00B562DA">
        <w:trPr>
          <w:trHeight w:val="510"/>
        </w:trPr>
        <w:tc>
          <w:tcPr>
            <w:tcW w:w="696" w:type="dxa"/>
            <w:tcBorders>
              <w:top w:val="single" w:sz="2" w:space="0" w:color="8BC34A"/>
              <w:left w:val="single" w:sz="2" w:space="0" w:color="8BC34A"/>
              <w:bottom w:val="single" w:sz="2" w:space="0" w:color="8BC34A"/>
              <w:right w:val="single" w:sz="2" w:space="0" w:color="8BC34A"/>
            </w:tcBorders>
            <w:shd w:val="clear" w:color="auto" w:fill="EFEBE9"/>
            <w:vAlign w:val="center"/>
          </w:tcPr>
          <w:p w14:paraId="335E8720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5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C72A5E6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7ABFA1D2" w14:textId="77777777" w:rsidTr="00B562DA">
        <w:trPr>
          <w:trHeight w:val="510"/>
        </w:trPr>
        <w:tc>
          <w:tcPr>
            <w:tcW w:w="696" w:type="dxa"/>
            <w:tcBorders>
              <w:top w:val="single" w:sz="2" w:space="0" w:color="8BC34A"/>
              <w:left w:val="single" w:sz="2" w:space="0" w:color="8BC34A"/>
              <w:bottom w:val="single" w:sz="2" w:space="0" w:color="8BC34A"/>
              <w:right w:val="single" w:sz="2" w:space="0" w:color="8BC34A"/>
            </w:tcBorders>
            <w:shd w:val="clear" w:color="auto" w:fill="EFEBE9"/>
            <w:vAlign w:val="center"/>
          </w:tcPr>
          <w:p w14:paraId="4729A2B9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5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3547956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562DA" w:rsidRPr="00461457" w14:paraId="76AE01E1" w14:textId="77777777" w:rsidTr="00B562DA">
        <w:trPr>
          <w:trHeight w:val="510"/>
        </w:trPr>
        <w:tc>
          <w:tcPr>
            <w:tcW w:w="696" w:type="dxa"/>
            <w:tcBorders>
              <w:top w:val="single" w:sz="2" w:space="0" w:color="8BC34A"/>
              <w:left w:val="single" w:sz="2" w:space="0" w:color="8BC34A"/>
              <w:bottom w:val="single" w:sz="2" w:space="0" w:color="8BC34A"/>
              <w:right w:val="single" w:sz="2" w:space="0" w:color="8BC34A"/>
            </w:tcBorders>
            <w:shd w:val="clear" w:color="auto" w:fill="EFEBE9"/>
            <w:vAlign w:val="center"/>
          </w:tcPr>
          <w:p w14:paraId="24AFDD5E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5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9CC1E2B" w14:textId="77777777" w:rsidR="00B562DA" w:rsidRPr="00461457" w:rsidRDefault="00B562DA" w:rsidP="00B562DA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1DF63BD3" w14:textId="77777777" w:rsidR="000F28CB" w:rsidRPr="00B562DA" w:rsidRDefault="000F28CB">
      <w:pPr>
        <w:spacing w:before="80" w:after="80"/>
        <w:rPr>
          <w:rFonts w:asciiTheme="minorEastAsia" w:hAnsiTheme="minorEastAsia" w:hint="eastAsia"/>
          <w:sz w:val="4"/>
          <w:szCs w:val="8"/>
          <w:lang w:eastAsia="ja-JP"/>
        </w:rPr>
      </w:pPr>
    </w:p>
    <w:p w14:paraId="75AED53D" w14:textId="77777777" w:rsidR="00256BBB" w:rsidRPr="00B562DA" w:rsidRDefault="00256BBB">
      <w:pPr>
        <w:rPr>
          <w:rFonts w:asciiTheme="minorEastAsia" w:hAnsiTheme="minorEastAsia"/>
          <w:sz w:val="16"/>
          <w:szCs w:val="20"/>
          <w:lang w:eastAsia="ja-JP"/>
        </w:rPr>
      </w:pPr>
    </w:p>
    <w:tbl>
      <w:tblPr>
        <w:tblStyle w:val="afe"/>
        <w:tblpPr w:leftFromText="142" w:rightFromText="142" w:vertAnchor="text" w:horzAnchor="margin" w:tblpX="-176" w:tblpY="252"/>
        <w:tblW w:w="10346" w:type="dxa"/>
        <w:tblLook w:val="04A0" w:firstRow="1" w:lastRow="0" w:firstColumn="1" w:lastColumn="0" w:noHBand="0" w:noVBand="1"/>
      </w:tblPr>
      <w:tblGrid>
        <w:gridCol w:w="10346"/>
      </w:tblGrid>
      <w:tr w:rsidR="00B562DA" w14:paraId="1B56CAB6" w14:textId="77777777" w:rsidTr="00B562DA">
        <w:trPr>
          <w:trHeight w:val="557"/>
        </w:trPr>
        <w:tc>
          <w:tcPr>
            <w:tcW w:w="10346" w:type="dxa"/>
            <w:shd w:val="clear" w:color="auto" w:fill="F2F2F2" w:themeFill="background1" w:themeFillShade="F2"/>
            <w:vAlign w:val="center"/>
          </w:tcPr>
          <w:p w14:paraId="431F1AE0" w14:textId="77777777" w:rsidR="00B562DA" w:rsidRPr="00B562DA" w:rsidRDefault="00B562DA" w:rsidP="00B562DA">
            <w:pPr>
              <w:jc w:val="center"/>
              <w:rPr>
                <w:rFonts w:asciiTheme="minorEastAsia" w:hAnsiTheme="minorEastAsia" w:hint="eastAsia"/>
                <w:b/>
                <w:bCs/>
                <w:sz w:val="22"/>
                <w:lang w:eastAsia="ja-JP"/>
              </w:rPr>
            </w:pPr>
            <w:r w:rsidRPr="00B562DA">
              <w:rPr>
                <w:rFonts w:asciiTheme="minorEastAsia" w:hAnsiTheme="minorEastAsia" w:hint="eastAsia"/>
                <w:b/>
                <w:bCs/>
                <w:sz w:val="22"/>
                <w:lang w:eastAsia="ja-JP"/>
              </w:rPr>
              <w:t>このエピソードから得た教訓</w:t>
            </w:r>
          </w:p>
        </w:tc>
      </w:tr>
      <w:tr w:rsidR="00B562DA" w14:paraId="2772AD11" w14:textId="77777777" w:rsidTr="00B562DA">
        <w:trPr>
          <w:trHeight w:val="1568"/>
        </w:trPr>
        <w:tc>
          <w:tcPr>
            <w:tcW w:w="10346" w:type="dxa"/>
          </w:tcPr>
          <w:p w14:paraId="6BAB5898" w14:textId="77777777" w:rsidR="00B562DA" w:rsidRDefault="00B562DA" w:rsidP="00B562DA">
            <w:pPr>
              <w:rPr>
                <w:rFonts w:asciiTheme="minorEastAsia" w:hAnsiTheme="minorEastAsia" w:hint="eastAsia"/>
                <w:lang w:eastAsia="ja-JP"/>
              </w:rPr>
            </w:pPr>
          </w:p>
        </w:tc>
      </w:tr>
    </w:tbl>
    <w:p w14:paraId="4F25100E" w14:textId="77777777" w:rsidR="00B562DA" w:rsidRPr="00B562DA" w:rsidRDefault="00B562DA">
      <w:pPr>
        <w:rPr>
          <w:rFonts w:asciiTheme="minorEastAsia" w:hAnsiTheme="minorEastAsia" w:hint="eastAsia"/>
          <w:lang w:eastAsia="ja-JP"/>
        </w:rPr>
      </w:pPr>
    </w:p>
    <w:sectPr w:rsidR="00B562DA" w:rsidRPr="00B562DA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7207" w14:textId="77777777" w:rsidR="000168F5" w:rsidRDefault="000168F5" w:rsidP="00461457">
      <w:pPr>
        <w:spacing w:after="0" w:line="240" w:lineRule="auto"/>
      </w:pPr>
      <w:r>
        <w:separator/>
      </w:r>
    </w:p>
  </w:endnote>
  <w:endnote w:type="continuationSeparator" w:id="0">
    <w:p w14:paraId="39995536" w14:textId="77777777" w:rsidR="000168F5" w:rsidRDefault="000168F5" w:rsidP="0046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1F1D3" w14:textId="77777777" w:rsidR="000168F5" w:rsidRDefault="000168F5" w:rsidP="00461457">
      <w:pPr>
        <w:spacing w:after="0" w:line="240" w:lineRule="auto"/>
      </w:pPr>
      <w:r>
        <w:separator/>
      </w:r>
    </w:p>
  </w:footnote>
  <w:footnote w:type="continuationSeparator" w:id="0">
    <w:p w14:paraId="3DD8D33F" w14:textId="77777777" w:rsidR="000168F5" w:rsidRDefault="000168F5" w:rsidP="0046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113665">
    <w:abstractNumId w:val="8"/>
  </w:num>
  <w:num w:numId="2" w16cid:durableId="1610501392">
    <w:abstractNumId w:val="6"/>
  </w:num>
  <w:num w:numId="3" w16cid:durableId="55394039">
    <w:abstractNumId w:val="5"/>
  </w:num>
  <w:num w:numId="4" w16cid:durableId="1843927752">
    <w:abstractNumId w:val="4"/>
  </w:num>
  <w:num w:numId="5" w16cid:durableId="1933274704">
    <w:abstractNumId w:val="7"/>
  </w:num>
  <w:num w:numId="6" w16cid:durableId="619921816">
    <w:abstractNumId w:val="3"/>
  </w:num>
  <w:num w:numId="7" w16cid:durableId="470095384">
    <w:abstractNumId w:val="2"/>
  </w:num>
  <w:num w:numId="8" w16cid:durableId="484586985">
    <w:abstractNumId w:val="1"/>
  </w:num>
  <w:num w:numId="9" w16cid:durableId="3780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8F5"/>
    <w:rsid w:val="00034616"/>
    <w:rsid w:val="0006063C"/>
    <w:rsid w:val="000F28CB"/>
    <w:rsid w:val="0015074B"/>
    <w:rsid w:val="00172B00"/>
    <w:rsid w:val="00256BBB"/>
    <w:rsid w:val="0029639D"/>
    <w:rsid w:val="00326F90"/>
    <w:rsid w:val="00420E96"/>
    <w:rsid w:val="00461457"/>
    <w:rsid w:val="009F1AE1"/>
    <w:rsid w:val="00AA1D8D"/>
    <w:rsid w:val="00B47730"/>
    <w:rsid w:val="00B562DA"/>
    <w:rsid w:val="00BA25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AB22B"/>
  <w14:defaultImageDpi w14:val="300"/>
  <w15:docId w15:val="{286CD8DD-BBA7-40E6-8EBD-78CE2706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4</cp:revision>
  <dcterms:created xsi:type="dcterms:W3CDTF">2013-12-23T23:15:00Z</dcterms:created>
  <dcterms:modified xsi:type="dcterms:W3CDTF">2026-05-10T09:53:00Z</dcterms:modified>
  <cp:category/>
</cp:coreProperties>
</file>