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9700C5" w:rsidRPr="006A0BAE" w14:paraId="165EF9AC" w14:textId="77777777">
        <w:trPr>
          <w:trHeight w:hRule="exact" w:val="680"/>
          <w:jc w:val="center"/>
        </w:trPr>
        <w:tc>
          <w:tcPr>
            <w:tcW w:w="9972" w:type="dxa"/>
            <w:tcBorders>
              <w:top w:val="single" w:sz="4" w:space="0" w:color="BF360C"/>
              <w:left w:val="single" w:sz="4" w:space="0" w:color="BF360C"/>
              <w:bottom w:val="single" w:sz="4" w:space="0" w:color="BF360C"/>
              <w:right w:val="single" w:sz="4" w:space="0" w:color="BF360C"/>
            </w:tcBorders>
            <w:shd w:val="clear" w:color="auto" w:fill="BF360C"/>
            <w:vAlign w:val="center"/>
          </w:tcPr>
          <w:p w14:paraId="46466A0B" w14:textId="77777777" w:rsidR="009700C5" w:rsidRPr="006A0BAE" w:rsidRDefault="00000000">
            <w:pPr>
              <w:jc w:val="center"/>
              <w:rPr>
                <w:rFonts w:asciiTheme="minorEastAsia" w:hAnsiTheme="minorEastAsia"/>
                <w:lang w:eastAsia="ja-JP"/>
              </w:rPr>
            </w:pPr>
            <w:r w:rsidRPr="006A0BAE">
              <w:rPr>
                <w:rFonts w:asciiTheme="minorEastAsia" w:hAnsiTheme="minorEastAsia"/>
                <w:b/>
                <w:color w:val="FFFFFF"/>
                <w:sz w:val="36"/>
                <w:szCs w:val="28"/>
                <w:lang w:eastAsia="ja-JP"/>
              </w:rPr>
              <w:t>KPTA 振り返りシート</w:t>
            </w:r>
          </w:p>
        </w:tc>
      </w:tr>
    </w:tbl>
    <w:p w14:paraId="549CEE82" w14:textId="77777777" w:rsidR="009700C5" w:rsidRPr="006A0BAE" w:rsidRDefault="009700C5">
      <w:pPr>
        <w:spacing w:before="80" w:after="80"/>
        <w:rPr>
          <w:rFonts w:asciiTheme="minorEastAsia" w:hAnsiTheme="minorEastAsia"/>
          <w:sz w:val="12"/>
          <w:szCs w:val="16"/>
          <w:lang w:eastAsia="ja-JP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3"/>
      </w:tblGrid>
      <w:tr w:rsidR="009700C5" w:rsidRPr="006A0BAE" w14:paraId="20F04550" w14:textId="77777777" w:rsidTr="006A0BAE">
        <w:trPr>
          <w:trHeight w:val="548"/>
          <w:jc w:val="center"/>
        </w:trPr>
        <w:tc>
          <w:tcPr>
            <w:tcW w:w="2493" w:type="dxa"/>
            <w:shd w:val="clear" w:color="auto" w:fill="F5F5F5"/>
            <w:vAlign w:val="center"/>
          </w:tcPr>
          <w:p w14:paraId="2376E5D1" w14:textId="77777777" w:rsidR="009700C5" w:rsidRPr="006A0BAE" w:rsidRDefault="00000000" w:rsidP="006A0BAE">
            <w:pPr>
              <w:jc w:val="center"/>
              <w:rPr>
                <w:rFonts w:asciiTheme="minorEastAsia" w:hAnsiTheme="minorEastAsia"/>
                <w:sz w:val="22"/>
              </w:rPr>
            </w:pPr>
            <w:r w:rsidRPr="006A0BAE">
              <w:rPr>
                <w:rFonts w:asciiTheme="minorEastAsia" w:hAnsiTheme="minorEastAsia"/>
                <w:b/>
                <w:color w:val="555555"/>
                <w:sz w:val="22"/>
              </w:rPr>
              <w:t>氏名</w:t>
            </w:r>
          </w:p>
        </w:tc>
        <w:tc>
          <w:tcPr>
            <w:tcW w:w="2493" w:type="dxa"/>
            <w:shd w:val="clear" w:color="auto" w:fill="F5F5F5"/>
            <w:vAlign w:val="center"/>
          </w:tcPr>
          <w:p w14:paraId="235B4EAE" w14:textId="77777777" w:rsidR="009700C5" w:rsidRPr="006A0BAE" w:rsidRDefault="00000000" w:rsidP="006A0BAE">
            <w:pPr>
              <w:jc w:val="center"/>
              <w:rPr>
                <w:rFonts w:asciiTheme="minorEastAsia" w:hAnsiTheme="minorEastAsia"/>
                <w:sz w:val="22"/>
              </w:rPr>
            </w:pPr>
            <w:r w:rsidRPr="006A0BAE">
              <w:rPr>
                <w:rFonts w:asciiTheme="minorEastAsia" w:hAnsiTheme="minorEastAsia"/>
                <w:b/>
                <w:color w:val="555555"/>
                <w:sz w:val="22"/>
              </w:rPr>
              <w:t>日付</w:t>
            </w:r>
          </w:p>
        </w:tc>
        <w:tc>
          <w:tcPr>
            <w:tcW w:w="2493" w:type="dxa"/>
            <w:shd w:val="clear" w:color="auto" w:fill="F5F5F5"/>
            <w:vAlign w:val="center"/>
          </w:tcPr>
          <w:p w14:paraId="00E63531" w14:textId="77777777" w:rsidR="009700C5" w:rsidRPr="006A0BAE" w:rsidRDefault="00000000" w:rsidP="006A0BAE">
            <w:pPr>
              <w:jc w:val="center"/>
              <w:rPr>
                <w:rFonts w:asciiTheme="minorEastAsia" w:hAnsiTheme="minorEastAsia"/>
                <w:sz w:val="22"/>
              </w:rPr>
            </w:pPr>
            <w:r w:rsidRPr="006A0BAE">
              <w:rPr>
                <w:rFonts w:asciiTheme="minorEastAsia" w:hAnsiTheme="minorEastAsia"/>
                <w:b/>
                <w:color w:val="555555"/>
                <w:sz w:val="22"/>
              </w:rPr>
              <w:t>テーマ/プロジェクト</w:t>
            </w:r>
          </w:p>
        </w:tc>
        <w:tc>
          <w:tcPr>
            <w:tcW w:w="2493" w:type="dxa"/>
            <w:shd w:val="clear" w:color="auto" w:fill="F5F5F5"/>
            <w:vAlign w:val="center"/>
          </w:tcPr>
          <w:p w14:paraId="1A935353" w14:textId="77777777" w:rsidR="009700C5" w:rsidRPr="006A0BAE" w:rsidRDefault="00000000" w:rsidP="006A0BAE">
            <w:pPr>
              <w:jc w:val="center"/>
              <w:rPr>
                <w:rFonts w:asciiTheme="minorEastAsia" w:hAnsiTheme="minorEastAsia"/>
                <w:sz w:val="22"/>
              </w:rPr>
            </w:pPr>
            <w:r w:rsidRPr="006A0BAE">
              <w:rPr>
                <w:rFonts w:asciiTheme="minorEastAsia" w:hAnsiTheme="minorEastAsia"/>
                <w:b/>
                <w:color w:val="555555"/>
                <w:sz w:val="22"/>
              </w:rPr>
              <w:t>実施回</w:t>
            </w:r>
          </w:p>
        </w:tc>
      </w:tr>
      <w:tr w:rsidR="009700C5" w:rsidRPr="006A0BAE" w14:paraId="1AFEA7F9" w14:textId="77777777" w:rsidTr="006A0BAE">
        <w:trPr>
          <w:trHeight w:val="556"/>
          <w:jc w:val="center"/>
        </w:trPr>
        <w:tc>
          <w:tcPr>
            <w:tcW w:w="24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14:paraId="3C9FC8D8" w14:textId="77777777" w:rsidR="009700C5" w:rsidRPr="006A0BAE" w:rsidRDefault="009700C5" w:rsidP="006A0BA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14:paraId="58E8E032" w14:textId="77777777" w:rsidR="009700C5" w:rsidRPr="006A0BAE" w:rsidRDefault="009700C5" w:rsidP="006A0BA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14:paraId="78EDB886" w14:textId="77777777" w:rsidR="009700C5" w:rsidRPr="006A0BAE" w:rsidRDefault="009700C5" w:rsidP="006A0BA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14:paraId="52CCEF21" w14:textId="77381C04" w:rsidR="009700C5" w:rsidRPr="006A0BAE" w:rsidRDefault="00000000" w:rsidP="006A0BAE">
            <w:pPr>
              <w:jc w:val="center"/>
              <w:rPr>
                <w:rFonts w:asciiTheme="minorEastAsia" w:hAnsiTheme="minorEastAsia"/>
                <w:sz w:val="22"/>
              </w:rPr>
            </w:pPr>
            <w:r w:rsidRPr="006A0BAE">
              <w:rPr>
                <w:rFonts w:asciiTheme="minorEastAsia" w:hAnsiTheme="minorEastAsia"/>
                <w:color w:val="333333"/>
                <w:sz w:val="22"/>
              </w:rPr>
              <w:t>第</w:t>
            </w:r>
            <w:r w:rsidR="006A0BAE">
              <w:rPr>
                <w:rFonts w:asciiTheme="minorEastAsia" w:hAnsiTheme="minorEastAsia" w:hint="eastAsia"/>
                <w:color w:val="333333"/>
                <w:sz w:val="22"/>
                <w:lang w:eastAsia="ja-JP"/>
              </w:rPr>
              <w:t xml:space="preserve">　</w:t>
            </w:r>
            <w:r w:rsidRPr="006A0BAE">
              <w:rPr>
                <w:rFonts w:asciiTheme="minorEastAsia" w:hAnsiTheme="minorEastAsia"/>
                <w:color w:val="333333"/>
                <w:sz w:val="22"/>
              </w:rPr>
              <w:t xml:space="preserve">　回</w:t>
            </w:r>
          </w:p>
        </w:tc>
      </w:tr>
    </w:tbl>
    <w:p w14:paraId="367EACE9" w14:textId="77777777" w:rsidR="009700C5" w:rsidRPr="006A0BAE" w:rsidRDefault="009700C5">
      <w:pPr>
        <w:spacing w:before="120" w:after="120"/>
        <w:rPr>
          <w:rFonts w:asciiTheme="minorEastAsia" w:hAnsiTheme="minorEastAsia"/>
          <w:sz w:val="4"/>
          <w:szCs w:val="8"/>
        </w:rPr>
      </w:pPr>
    </w:p>
    <w:tbl>
      <w:tblPr>
        <w:tblStyle w:val="afe"/>
        <w:tblW w:w="0" w:type="auto"/>
        <w:tblBorders>
          <w:top w:val="single" w:sz="12" w:space="0" w:color="F79646" w:themeColor="accent6"/>
          <w:left w:val="single" w:sz="12" w:space="0" w:color="F79646" w:themeColor="accent6"/>
          <w:bottom w:val="single" w:sz="12" w:space="0" w:color="F79646" w:themeColor="accent6"/>
          <w:right w:val="single" w:sz="12" w:space="0" w:color="F79646" w:themeColor="accent6"/>
          <w:insideH w:val="single" w:sz="12" w:space="0" w:color="F79646" w:themeColor="accent6"/>
          <w:insideV w:val="single" w:sz="12" w:space="0" w:color="F79646" w:themeColor="accent6"/>
        </w:tblBorders>
        <w:tblLook w:val="04A0" w:firstRow="1" w:lastRow="0" w:firstColumn="1" w:lastColumn="0" w:noHBand="0" w:noVBand="1"/>
      </w:tblPr>
      <w:tblGrid>
        <w:gridCol w:w="5046"/>
        <w:gridCol w:w="5046"/>
      </w:tblGrid>
      <w:tr w:rsidR="006A0BAE" w:rsidRPr="006A0BAE" w14:paraId="4BC45DCB" w14:textId="77777777" w:rsidTr="006A0BAE">
        <w:trPr>
          <w:trHeight w:val="474"/>
        </w:trPr>
        <w:tc>
          <w:tcPr>
            <w:tcW w:w="5046" w:type="dxa"/>
            <w:shd w:val="clear" w:color="auto" w:fill="D84315"/>
            <w:vAlign w:val="center"/>
          </w:tcPr>
          <w:p w14:paraId="34BC3BFD" w14:textId="77777777" w:rsidR="006A0BAE" w:rsidRPr="006A0BAE" w:rsidRDefault="006A0BAE">
            <w:pPr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6A0BAE">
              <w:rPr>
                <w:rFonts w:asciiTheme="minorEastAsia" w:hAnsiTheme="minorEastAsia"/>
                <w:b/>
                <w:color w:val="FFFFFF"/>
                <w:sz w:val="28"/>
                <w:szCs w:val="24"/>
              </w:rPr>
              <w:t>K  Keep</w:t>
            </w:r>
          </w:p>
        </w:tc>
        <w:tc>
          <w:tcPr>
            <w:tcW w:w="5046" w:type="dxa"/>
            <w:shd w:val="clear" w:color="auto" w:fill="C62828"/>
            <w:vAlign w:val="center"/>
          </w:tcPr>
          <w:p w14:paraId="34562E7B" w14:textId="77777777" w:rsidR="006A0BAE" w:rsidRPr="006A0BAE" w:rsidRDefault="006A0BAE">
            <w:pPr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6A0BAE">
              <w:rPr>
                <w:rFonts w:asciiTheme="minorEastAsia" w:hAnsiTheme="minorEastAsia"/>
                <w:b/>
                <w:color w:val="FFFFFF"/>
                <w:sz w:val="28"/>
                <w:szCs w:val="24"/>
              </w:rPr>
              <w:t>P  Problem</w:t>
            </w:r>
          </w:p>
        </w:tc>
      </w:tr>
      <w:tr w:rsidR="006A0BAE" w:rsidRPr="006A0BAE" w14:paraId="0B2384B4" w14:textId="77777777" w:rsidTr="006A0BAE">
        <w:trPr>
          <w:trHeight w:val="508"/>
        </w:trPr>
        <w:tc>
          <w:tcPr>
            <w:tcW w:w="5046" w:type="dxa"/>
            <w:shd w:val="clear" w:color="auto" w:fill="FBE9E7"/>
            <w:vAlign w:val="center"/>
          </w:tcPr>
          <w:p w14:paraId="474F096A" w14:textId="77777777" w:rsidR="006A0BAE" w:rsidRPr="006A0BAE" w:rsidRDefault="006A0BAE">
            <w:pPr>
              <w:jc w:val="center"/>
              <w:rPr>
                <w:rFonts w:asciiTheme="minorEastAsia" w:hAnsiTheme="minorEastAsia"/>
                <w:sz w:val="22"/>
              </w:rPr>
            </w:pPr>
            <w:r w:rsidRPr="006A0BAE">
              <w:rPr>
                <w:rFonts w:asciiTheme="minorEastAsia" w:hAnsiTheme="minorEastAsia"/>
                <w:color w:val="555555"/>
                <w:sz w:val="22"/>
              </w:rPr>
              <w:t>続けること</w:t>
            </w:r>
          </w:p>
        </w:tc>
        <w:tc>
          <w:tcPr>
            <w:tcW w:w="5046" w:type="dxa"/>
            <w:shd w:val="clear" w:color="auto" w:fill="FBE9E7"/>
            <w:vAlign w:val="center"/>
          </w:tcPr>
          <w:p w14:paraId="3E290B17" w14:textId="77777777" w:rsidR="006A0BAE" w:rsidRPr="006A0BAE" w:rsidRDefault="006A0BAE">
            <w:pPr>
              <w:jc w:val="center"/>
              <w:rPr>
                <w:rFonts w:asciiTheme="minorEastAsia" w:hAnsiTheme="minorEastAsia"/>
                <w:sz w:val="22"/>
              </w:rPr>
            </w:pPr>
            <w:r w:rsidRPr="006A0BAE">
              <w:rPr>
                <w:rFonts w:asciiTheme="minorEastAsia" w:hAnsiTheme="minorEastAsia"/>
                <w:color w:val="555555"/>
                <w:sz w:val="22"/>
              </w:rPr>
              <w:t>問題・やめること</w:t>
            </w:r>
          </w:p>
        </w:tc>
      </w:tr>
      <w:tr w:rsidR="006A0BAE" w:rsidRPr="006A0BAE" w14:paraId="3D15671D" w14:textId="77777777" w:rsidTr="006A0BAE">
        <w:trPr>
          <w:trHeight w:val="841"/>
        </w:trPr>
        <w:tc>
          <w:tcPr>
            <w:tcW w:w="5046" w:type="dxa"/>
            <w:shd w:val="clear" w:color="auto" w:fill="FAFAFA"/>
            <w:vAlign w:val="center"/>
          </w:tcPr>
          <w:p w14:paraId="6CA69553" w14:textId="77777777" w:rsidR="006A0BAE" w:rsidRPr="006A0BAE" w:rsidRDefault="006A0BAE">
            <w:pPr>
              <w:rPr>
                <w:rFonts w:asciiTheme="minorEastAsia" w:hAnsiTheme="minorEastAsia"/>
                <w:sz w:val="22"/>
              </w:rPr>
            </w:pPr>
            <w:r w:rsidRPr="006A0BAE">
              <w:rPr>
                <w:rFonts w:asciiTheme="minorEastAsia" w:hAnsiTheme="minorEastAsia"/>
                <w:color w:val="000000"/>
                <w:sz w:val="22"/>
              </w:rPr>
              <w:t>・</w:t>
            </w:r>
          </w:p>
        </w:tc>
        <w:tc>
          <w:tcPr>
            <w:tcW w:w="5046" w:type="dxa"/>
            <w:shd w:val="clear" w:color="auto" w:fill="FAFAFA"/>
            <w:vAlign w:val="center"/>
          </w:tcPr>
          <w:p w14:paraId="4DBB8A3C" w14:textId="77777777" w:rsidR="006A0BAE" w:rsidRPr="006A0BAE" w:rsidRDefault="006A0BAE">
            <w:pPr>
              <w:rPr>
                <w:rFonts w:asciiTheme="minorEastAsia" w:hAnsiTheme="minorEastAsia"/>
                <w:sz w:val="22"/>
              </w:rPr>
            </w:pPr>
            <w:r w:rsidRPr="006A0BAE">
              <w:rPr>
                <w:rFonts w:asciiTheme="minorEastAsia" w:hAnsiTheme="minorEastAsia"/>
                <w:color w:val="000000"/>
                <w:sz w:val="22"/>
              </w:rPr>
              <w:t>・</w:t>
            </w:r>
          </w:p>
        </w:tc>
      </w:tr>
      <w:tr w:rsidR="006A0BAE" w:rsidRPr="006A0BAE" w14:paraId="051619C1" w14:textId="77777777" w:rsidTr="006A0BAE">
        <w:trPr>
          <w:trHeight w:val="839"/>
        </w:trPr>
        <w:tc>
          <w:tcPr>
            <w:tcW w:w="5046" w:type="dxa"/>
            <w:shd w:val="clear" w:color="auto" w:fill="FAFAFA"/>
            <w:vAlign w:val="center"/>
          </w:tcPr>
          <w:p w14:paraId="7921AAEF" w14:textId="77777777" w:rsidR="006A0BAE" w:rsidRPr="006A0BAE" w:rsidRDefault="006A0BAE">
            <w:pPr>
              <w:rPr>
                <w:rFonts w:asciiTheme="minorEastAsia" w:hAnsiTheme="minorEastAsia"/>
                <w:sz w:val="22"/>
              </w:rPr>
            </w:pPr>
            <w:r w:rsidRPr="006A0BAE">
              <w:rPr>
                <w:rFonts w:asciiTheme="minorEastAsia" w:hAnsiTheme="minorEastAsia"/>
                <w:color w:val="000000"/>
                <w:sz w:val="22"/>
              </w:rPr>
              <w:t>・</w:t>
            </w:r>
          </w:p>
        </w:tc>
        <w:tc>
          <w:tcPr>
            <w:tcW w:w="5046" w:type="dxa"/>
            <w:shd w:val="clear" w:color="auto" w:fill="FAFAFA"/>
            <w:vAlign w:val="center"/>
          </w:tcPr>
          <w:p w14:paraId="1BA78624" w14:textId="77777777" w:rsidR="006A0BAE" w:rsidRPr="006A0BAE" w:rsidRDefault="006A0BAE">
            <w:pPr>
              <w:rPr>
                <w:rFonts w:asciiTheme="minorEastAsia" w:hAnsiTheme="minorEastAsia"/>
                <w:sz w:val="22"/>
              </w:rPr>
            </w:pPr>
            <w:r w:rsidRPr="006A0BAE">
              <w:rPr>
                <w:rFonts w:asciiTheme="minorEastAsia" w:hAnsiTheme="minorEastAsia"/>
                <w:color w:val="000000"/>
                <w:sz w:val="22"/>
              </w:rPr>
              <w:t>・</w:t>
            </w:r>
          </w:p>
        </w:tc>
      </w:tr>
      <w:tr w:rsidR="006A0BAE" w:rsidRPr="006A0BAE" w14:paraId="1450A80B" w14:textId="77777777" w:rsidTr="006A0BAE">
        <w:trPr>
          <w:trHeight w:val="837"/>
        </w:trPr>
        <w:tc>
          <w:tcPr>
            <w:tcW w:w="5046" w:type="dxa"/>
            <w:shd w:val="clear" w:color="auto" w:fill="FAFAFA"/>
            <w:vAlign w:val="center"/>
          </w:tcPr>
          <w:p w14:paraId="3BE6C527" w14:textId="77777777" w:rsidR="006A0BAE" w:rsidRPr="006A0BAE" w:rsidRDefault="006A0BAE">
            <w:pPr>
              <w:rPr>
                <w:rFonts w:asciiTheme="minorEastAsia" w:hAnsiTheme="minorEastAsia"/>
                <w:sz w:val="22"/>
              </w:rPr>
            </w:pPr>
            <w:r w:rsidRPr="006A0BAE">
              <w:rPr>
                <w:rFonts w:asciiTheme="minorEastAsia" w:hAnsiTheme="minorEastAsia"/>
                <w:color w:val="000000"/>
                <w:sz w:val="22"/>
              </w:rPr>
              <w:t>・</w:t>
            </w:r>
          </w:p>
        </w:tc>
        <w:tc>
          <w:tcPr>
            <w:tcW w:w="5046" w:type="dxa"/>
            <w:shd w:val="clear" w:color="auto" w:fill="FAFAFA"/>
            <w:vAlign w:val="center"/>
          </w:tcPr>
          <w:p w14:paraId="1F2630F1" w14:textId="77777777" w:rsidR="006A0BAE" w:rsidRPr="006A0BAE" w:rsidRDefault="006A0BAE">
            <w:pPr>
              <w:rPr>
                <w:rFonts w:asciiTheme="minorEastAsia" w:hAnsiTheme="minorEastAsia"/>
                <w:sz w:val="22"/>
              </w:rPr>
            </w:pPr>
            <w:r w:rsidRPr="006A0BAE">
              <w:rPr>
                <w:rFonts w:asciiTheme="minorEastAsia" w:hAnsiTheme="minorEastAsia"/>
                <w:color w:val="000000"/>
                <w:sz w:val="22"/>
              </w:rPr>
              <w:t>・</w:t>
            </w:r>
          </w:p>
        </w:tc>
      </w:tr>
      <w:tr w:rsidR="006A0BAE" w:rsidRPr="006A0BAE" w14:paraId="46F72FBA" w14:textId="77777777" w:rsidTr="006A0BAE">
        <w:trPr>
          <w:trHeight w:val="835"/>
        </w:trPr>
        <w:tc>
          <w:tcPr>
            <w:tcW w:w="5046" w:type="dxa"/>
            <w:shd w:val="clear" w:color="auto" w:fill="FAFAFA"/>
            <w:vAlign w:val="center"/>
          </w:tcPr>
          <w:p w14:paraId="754B5867" w14:textId="77777777" w:rsidR="006A0BAE" w:rsidRPr="006A0BAE" w:rsidRDefault="006A0BAE">
            <w:pPr>
              <w:rPr>
                <w:rFonts w:asciiTheme="minorEastAsia" w:hAnsiTheme="minorEastAsia"/>
                <w:sz w:val="22"/>
              </w:rPr>
            </w:pPr>
            <w:r w:rsidRPr="006A0BAE">
              <w:rPr>
                <w:rFonts w:asciiTheme="minorEastAsia" w:hAnsiTheme="minorEastAsia"/>
                <w:color w:val="000000"/>
                <w:sz w:val="22"/>
              </w:rPr>
              <w:t>・</w:t>
            </w:r>
          </w:p>
        </w:tc>
        <w:tc>
          <w:tcPr>
            <w:tcW w:w="5046" w:type="dxa"/>
            <w:shd w:val="clear" w:color="auto" w:fill="FAFAFA"/>
            <w:vAlign w:val="center"/>
          </w:tcPr>
          <w:p w14:paraId="668B6046" w14:textId="77777777" w:rsidR="006A0BAE" w:rsidRPr="006A0BAE" w:rsidRDefault="006A0BAE">
            <w:pPr>
              <w:rPr>
                <w:rFonts w:asciiTheme="minorEastAsia" w:hAnsiTheme="minorEastAsia"/>
                <w:sz w:val="22"/>
              </w:rPr>
            </w:pPr>
            <w:r w:rsidRPr="006A0BAE">
              <w:rPr>
                <w:rFonts w:asciiTheme="minorEastAsia" w:hAnsiTheme="minorEastAsia"/>
                <w:color w:val="000000"/>
                <w:sz w:val="22"/>
              </w:rPr>
              <w:t>・</w:t>
            </w:r>
          </w:p>
        </w:tc>
      </w:tr>
      <w:tr w:rsidR="006A0BAE" w:rsidRPr="006A0BAE" w14:paraId="508CA386" w14:textId="77777777" w:rsidTr="006A0BAE">
        <w:trPr>
          <w:trHeight w:val="527"/>
        </w:trPr>
        <w:tc>
          <w:tcPr>
            <w:tcW w:w="5046" w:type="dxa"/>
            <w:shd w:val="clear" w:color="auto" w:fill="F0F0F0"/>
            <w:vAlign w:val="center"/>
          </w:tcPr>
          <w:p w14:paraId="13EEBEA0" w14:textId="77777777" w:rsidR="006A0BAE" w:rsidRPr="006A0BAE" w:rsidRDefault="006A0BAE">
            <w:pPr>
              <w:rPr>
                <w:rFonts w:asciiTheme="minorEastAsia" w:hAnsiTheme="minorEastAsia"/>
              </w:rPr>
            </w:pPr>
          </w:p>
        </w:tc>
        <w:tc>
          <w:tcPr>
            <w:tcW w:w="5046" w:type="dxa"/>
            <w:shd w:val="clear" w:color="auto" w:fill="F0F0F0"/>
            <w:vAlign w:val="center"/>
          </w:tcPr>
          <w:p w14:paraId="4913C19D" w14:textId="77777777" w:rsidR="006A0BAE" w:rsidRPr="006A0BAE" w:rsidRDefault="006A0BAE">
            <w:pPr>
              <w:rPr>
                <w:rFonts w:asciiTheme="minorEastAsia" w:hAnsiTheme="minorEastAsia"/>
              </w:rPr>
            </w:pPr>
          </w:p>
        </w:tc>
      </w:tr>
    </w:tbl>
    <w:p w14:paraId="3E6A376D" w14:textId="77777777" w:rsidR="009700C5" w:rsidRPr="006A0BAE" w:rsidRDefault="009700C5">
      <w:pPr>
        <w:spacing w:before="120" w:after="120"/>
        <w:rPr>
          <w:rFonts w:asciiTheme="minorEastAsia" w:hAnsiTheme="minorEastAsia"/>
          <w:sz w:val="8"/>
          <w:szCs w:val="12"/>
          <w:lang w:eastAsia="ja-JP"/>
        </w:rPr>
      </w:pPr>
    </w:p>
    <w:tbl>
      <w:tblPr>
        <w:tblStyle w:val="afe"/>
        <w:tblW w:w="0" w:type="auto"/>
        <w:tblBorders>
          <w:top w:val="single" w:sz="12" w:space="0" w:color="F79646" w:themeColor="accent6"/>
          <w:left w:val="single" w:sz="12" w:space="0" w:color="F79646" w:themeColor="accent6"/>
          <w:bottom w:val="single" w:sz="12" w:space="0" w:color="F79646" w:themeColor="accent6"/>
          <w:right w:val="single" w:sz="12" w:space="0" w:color="F79646" w:themeColor="accent6"/>
          <w:insideH w:val="single" w:sz="12" w:space="0" w:color="F79646" w:themeColor="accent6"/>
          <w:insideV w:val="single" w:sz="12" w:space="0" w:color="F79646" w:themeColor="accent6"/>
        </w:tblBorders>
        <w:tblLook w:val="04A0" w:firstRow="1" w:lastRow="0" w:firstColumn="1" w:lastColumn="0" w:noHBand="0" w:noVBand="1"/>
      </w:tblPr>
      <w:tblGrid>
        <w:gridCol w:w="5061"/>
        <w:gridCol w:w="5061"/>
      </w:tblGrid>
      <w:tr w:rsidR="006A0BAE" w:rsidRPr="006A0BAE" w14:paraId="46F01C86" w14:textId="77777777" w:rsidTr="006A0BAE">
        <w:trPr>
          <w:trHeight w:val="530"/>
        </w:trPr>
        <w:tc>
          <w:tcPr>
            <w:tcW w:w="5061" w:type="dxa"/>
            <w:shd w:val="clear" w:color="auto" w:fill="E65100"/>
            <w:vAlign w:val="center"/>
          </w:tcPr>
          <w:p w14:paraId="6DA5077C" w14:textId="77777777" w:rsidR="006A0BAE" w:rsidRPr="006A0BAE" w:rsidRDefault="006A0BAE" w:rsidP="00983A09">
            <w:pPr>
              <w:jc w:val="center"/>
              <w:rPr>
                <w:rFonts w:asciiTheme="minorEastAsia" w:hAnsiTheme="minorEastAsia"/>
                <w:sz w:val="28"/>
                <w:szCs w:val="24"/>
              </w:rPr>
            </w:pPr>
            <w:proofErr w:type="gramStart"/>
            <w:r w:rsidRPr="006A0BAE">
              <w:rPr>
                <w:rFonts w:asciiTheme="minorEastAsia" w:hAnsiTheme="minorEastAsia"/>
                <w:b/>
                <w:color w:val="FFFFFF"/>
                <w:sz w:val="28"/>
                <w:szCs w:val="24"/>
              </w:rPr>
              <w:t>T  Try</w:t>
            </w:r>
            <w:proofErr w:type="gramEnd"/>
          </w:p>
        </w:tc>
        <w:tc>
          <w:tcPr>
            <w:tcW w:w="5061" w:type="dxa"/>
            <w:shd w:val="clear" w:color="auto" w:fill="FF6D00"/>
            <w:vAlign w:val="center"/>
          </w:tcPr>
          <w:p w14:paraId="6F1D025A" w14:textId="77777777" w:rsidR="006A0BAE" w:rsidRPr="006A0BAE" w:rsidRDefault="006A0BAE" w:rsidP="00983A09">
            <w:pPr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6A0BAE">
              <w:rPr>
                <w:rFonts w:asciiTheme="minorEastAsia" w:hAnsiTheme="minorEastAsia"/>
                <w:b/>
                <w:color w:val="FFFFFF"/>
                <w:sz w:val="28"/>
                <w:szCs w:val="24"/>
              </w:rPr>
              <w:t>A  Action</w:t>
            </w:r>
          </w:p>
        </w:tc>
      </w:tr>
      <w:tr w:rsidR="006A0BAE" w:rsidRPr="006A0BAE" w14:paraId="2268883D" w14:textId="77777777" w:rsidTr="006A0BAE">
        <w:trPr>
          <w:trHeight w:val="611"/>
        </w:trPr>
        <w:tc>
          <w:tcPr>
            <w:tcW w:w="5061" w:type="dxa"/>
            <w:shd w:val="clear" w:color="auto" w:fill="FBE9E7"/>
            <w:vAlign w:val="center"/>
          </w:tcPr>
          <w:p w14:paraId="50AC209C" w14:textId="77777777" w:rsidR="006A0BAE" w:rsidRPr="006A0BAE" w:rsidRDefault="006A0BAE" w:rsidP="00983A09">
            <w:pPr>
              <w:jc w:val="center"/>
              <w:rPr>
                <w:rFonts w:asciiTheme="minorEastAsia" w:hAnsiTheme="minorEastAsia"/>
                <w:sz w:val="22"/>
              </w:rPr>
            </w:pPr>
            <w:r w:rsidRPr="006A0BAE">
              <w:rPr>
                <w:rFonts w:asciiTheme="minorEastAsia" w:hAnsiTheme="minorEastAsia"/>
                <w:color w:val="555555"/>
                <w:sz w:val="22"/>
              </w:rPr>
              <w:t>新たな挑戦</w:t>
            </w:r>
          </w:p>
        </w:tc>
        <w:tc>
          <w:tcPr>
            <w:tcW w:w="5061" w:type="dxa"/>
            <w:shd w:val="clear" w:color="auto" w:fill="FBE9E7"/>
            <w:vAlign w:val="center"/>
          </w:tcPr>
          <w:p w14:paraId="766BD8C9" w14:textId="77777777" w:rsidR="006A0BAE" w:rsidRPr="006A0BAE" w:rsidRDefault="006A0BAE" w:rsidP="00983A09">
            <w:pPr>
              <w:jc w:val="center"/>
              <w:rPr>
                <w:rFonts w:asciiTheme="minorEastAsia" w:hAnsiTheme="minorEastAsia"/>
                <w:sz w:val="22"/>
              </w:rPr>
            </w:pPr>
            <w:r w:rsidRPr="006A0BAE">
              <w:rPr>
                <w:rFonts w:asciiTheme="minorEastAsia" w:hAnsiTheme="minorEastAsia"/>
                <w:color w:val="555555"/>
                <w:sz w:val="22"/>
              </w:rPr>
              <w:t>具体的行動</w:t>
            </w:r>
          </w:p>
        </w:tc>
      </w:tr>
      <w:tr w:rsidR="006A0BAE" w:rsidRPr="006A0BAE" w14:paraId="3FB862DB" w14:textId="77777777" w:rsidTr="006A0BAE">
        <w:trPr>
          <w:trHeight w:val="879"/>
        </w:trPr>
        <w:tc>
          <w:tcPr>
            <w:tcW w:w="5061" w:type="dxa"/>
            <w:shd w:val="clear" w:color="auto" w:fill="FAFAFA"/>
            <w:vAlign w:val="center"/>
          </w:tcPr>
          <w:p w14:paraId="62FF790D" w14:textId="77777777" w:rsidR="006A0BAE" w:rsidRPr="006A0BAE" w:rsidRDefault="006A0BAE" w:rsidP="00983A09">
            <w:pPr>
              <w:rPr>
                <w:rFonts w:asciiTheme="minorEastAsia" w:hAnsiTheme="minorEastAsia"/>
                <w:sz w:val="22"/>
              </w:rPr>
            </w:pPr>
            <w:r w:rsidRPr="006A0BAE">
              <w:rPr>
                <w:rFonts w:asciiTheme="minorEastAsia" w:hAnsiTheme="minorEastAsia"/>
                <w:color w:val="000000"/>
                <w:sz w:val="22"/>
              </w:rPr>
              <w:t>・</w:t>
            </w:r>
          </w:p>
        </w:tc>
        <w:tc>
          <w:tcPr>
            <w:tcW w:w="5061" w:type="dxa"/>
            <w:shd w:val="clear" w:color="auto" w:fill="FAFAFA"/>
            <w:vAlign w:val="center"/>
          </w:tcPr>
          <w:p w14:paraId="7DD3C1A2" w14:textId="77777777" w:rsidR="006A0BAE" w:rsidRPr="006A0BAE" w:rsidRDefault="006A0BAE" w:rsidP="00983A09">
            <w:pPr>
              <w:rPr>
                <w:rFonts w:asciiTheme="minorEastAsia" w:hAnsiTheme="minorEastAsia"/>
                <w:sz w:val="22"/>
              </w:rPr>
            </w:pPr>
            <w:r w:rsidRPr="006A0BAE">
              <w:rPr>
                <w:rFonts w:asciiTheme="minorEastAsia" w:hAnsiTheme="minorEastAsia"/>
                <w:color w:val="000000"/>
                <w:sz w:val="22"/>
              </w:rPr>
              <w:t>・</w:t>
            </w:r>
          </w:p>
        </w:tc>
      </w:tr>
      <w:tr w:rsidR="006A0BAE" w:rsidRPr="006A0BAE" w14:paraId="544B86D5" w14:textId="77777777" w:rsidTr="006A0BAE">
        <w:trPr>
          <w:trHeight w:val="835"/>
        </w:trPr>
        <w:tc>
          <w:tcPr>
            <w:tcW w:w="5061" w:type="dxa"/>
            <w:shd w:val="clear" w:color="auto" w:fill="FAFAFA"/>
            <w:vAlign w:val="center"/>
          </w:tcPr>
          <w:p w14:paraId="7BFD8684" w14:textId="77777777" w:rsidR="006A0BAE" w:rsidRPr="006A0BAE" w:rsidRDefault="006A0BAE" w:rsidP="00983A09">
            <w:pPr>
              <w:rPr>
                <w:rFonts w:asciiTheme="minorEastAsia" w:hAnsiTheme="minorEastAsia"/>
                <w:sz w:val="22"/>
              </w:rPr>
            </w:pPr>
            <w:r w:rsidRPr="006A0BAE">
              <w:rPr>
                <w:rFonts w:asciiTheme="minorEastAsia" w:hAnsiTheme="minorEastAsia"/>
                <w:color w:val="000000"/>
                <w:sz w:val="22"/>
              </w:rPr>
              <w:t>・</w:t>
            </w:r>
          </w:p>
        </w:tc>
        <w:tc>
          <w:tcPr>
            <w:tcW w:w="5061" w:type="dxa"/>
            <w:shd w:val="clear" w:color="auto" w:fill="FAFAFA"/>
            <w:vAlign w:val="center"/>
          </w:tcPr>
          <w:p w14:paraId="481E7A6D" w14:textId="77777777" w:rsidR="006A0BAE" w:rsidRPr="006A0BAE" w:rsidRDefault="006A0BAE" w:rsidP="00983A09">
            <w:pPr>
              <w:rPr>
                <w:rFonts w:asciiTheme="minorEastAsia" w:hAnsiTheme="minorEastAsia"/>
                <w:sz w:val="22"/>
              </w:rPr>
            </w:pPr>
            <w:r w:rsidRPr="006A0BAE">
              <w:rPr>
                <w:rFonts w:asciiTheme="minorEastAsia" w:hAnsiTheme="minorEastAsia"/>
                <w:color w:val="000000"/>
                <w:sz w:val="22"/>
              </w:rPr>
              <w:t>・</w:t>
            </w:r>
          </w:p>
        </w:tc>
      </w:tr>
      <w:tr w:rsidR="006A0BAE" w:rsidRPr="006A0BAE" w14:paraId="0F7A44DA" w14:textId="77777777" w:rsidTr="006A0BAE">
        <w:trPr>
          <w:trHeight w:val="847"/>
        </w:trPr>
        <w:tc>
          <w:tcPr>
            <w:tcW w:w="5061" w:type="dxa"/>
            <w:shd w:val="clear" w:color="auto" w:fill="FAFAFA"/>
            <w:vAlign w:val="center"/>
          </w:tcPr>
          <w:p w14:paraId="558CD176" w14:textId="77777777" w:rsidR="006A0BAE" w:rsidRPr="006A0BAE" w:rsidRDefault="006A0BAE" w:rsidP="00983A09">
            <w:pPr>
              <w:rPr>
                <w:rFonts w:asciiTheme="minorEastAsia" w:hAnsiTheme="minorEastAsia"/>
                <w:sz w:val="22"/>
              </w:rPr>
            </w:pPr>
            <w:r w:rsidRPr="006A0BAE">
              <w:rPr>
                <w:rFonts w:asciiTheme="minorEastAsia" w:hAnsiTheme="minorEastAsia"/>
                <w:color w:val="000000"/>
                <w:sz w:val="22"/>
              </w:rPr>
              <w:t>・</w:t>
            </w:r>
          </w:p>
        </w:tc>
        <w:tc>
          <w:tcPr>
            <w:tcW w:w="5061" w:type="dxa"/>
            <w:shd w:val="clear" w:color="auto" w:fill="FAFAFA"/>
            <w:vAlign w:val="center"/>
          </w:tcPr>
          <w:p w14:paraId="164C7D94" w14:textId="77777777" w:rsidR="006A0BAE" w:rsidRPr="006A0BAE" w:rsidRDefault="006A0BAE" w:rsidP="00983A09">
            <w:pPr>
              <w:rPr>
                <w:rFonts w:asciiTheme="minorEastAsia" w:hAnsiTheme="minorEastAsia"/>
                <w:sz w:val="22"/>
              </w:rPr>
            </w:pPr>
            <w:r w:rsidRPr="006A0BAE">
              <w:rPr>
                <w:rFonts w:asciiTheme="minorEastAsia" w:hAnsiTheme="minorEastAsia"/>
                <w:color w:val="000000"/>
                <w:sz w:val="22"/>
              </w:rPr>
              <w:t>・</w:t>
            </w:r>
          </w:p>
        </w:tc>
      </w:tr>
      <w:tr w:rsidR="006A0BAE" w:rsidRPr="006A0BAE" w14:paraId="57796723" w14:textId="77777777" w:rsidTr="006A0BAE">
        <w:trPr>
          <w:trHeight w:val="845"/>
        </w:trPr>
        <w:tc>
          <w:tcPr>
            <w:tcW w:w="5061" w:type="dxa"/>
            <w:shd w:val="clear" w:color="auto" w:fill="FAFAFA"/>
            <w:vAlign w:val="center"/>
          </w:tcPr>
          <w:p w14:paraId="59349036" w14:textId="77777777" w:rsidR="006A0BAE" w:rsidRPr="006A0BAE" w:rsidRDefault="006A0BAE" w:rsidP="00983A09">
            <w:pPr>
              <w:rPr>
                <w:rFonts w:asciiTheme="minorEastAsia" w:hAnsiTheme="minorEastAsia"/>
                <w:sz w:val="22"/>
              </w:rPr>
            </w:pPr>
            <w:r w:rsidRPr="006A0BAE">
              <w:rPr>
                <w:rFonts w:asciiTheme="minorEastAsia" w:hAnsiTheme="minorEastAsia"/>
                <w:color w:val="000000"/>
                <w:sz w:val="22"/>
              </w:rPr>
              <w:t>・</w:t>
            </w:r>
          </w:p>
        </w:tc>
        <w:tc>
          <w:tcPr>
            <w:tcW w:w="5061" w:type="dxa"/>
            <w:shd w:val="clear" w:color="auto" w:fill="FAFAFA"/>
            <w:vAlign w:val="center"/>
          </w:tcPr>
          <w:p w14:paraId="508D4ABF" w14:textId="77777777" w:rsidR="006A0BAE" w:rsidRPr="006A0BAE" w:rsidRDefault="006A0BAE" w:rsidP="00983A09">
            <w:pPr>
              <w:rPr>
                <w:rFonts w:asciiTheme="minorEastAsia" w:hAnsiTheme="minorEastAsia"/>
                <w:sz w:val="22"/>
              </w:rPr>
            </w:pPr>
            <w:r w:rsidRPr="006A0BAE">
              <w:rPr>
                <w:rFonts w:asciiTheme="minorEastAsia" w:hAnsiTheme="minorEastAsia"/>
                <w:color w:val="000000"/>
                <w:sz w:val="22"/>
              </w:rPr>
              <w:t>・</w:t>
            </w:r>
          </w:p>
        </w:tc>
      </w:tr>
      <w:tr w:rsidR="006A0BAE" w:rsidRPr="006A0BAE" w14:paraId="2AA38FD3" w14:textId="77777777" w:rsidTr="006A0BAE">
        <w:trPr>
          <w:trHeight w:val="807"/>
        </w:trPr>
        <w:tc>
          <w:tcPr>
            <w:tcW w:w="5061" w:type="dxa"/>
            <w:shd w:val="clear" w:color="auto" w:fill="F0F0F0"/>
            <w:vAlign w:val="center"/>
          </w:tcPr>
          <w:p w14:paraId="500523F9" w14:textId="77777777" w:rsidR="006A0BAE" w:rsidRPr="006A0BAE" w:rsidRDefault="006A0BAE" w:rsidP="00983A0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61" w:type="dxa"/>
            <w:shd w:val="clear" w:color="auto" w:fill="FF6D00"/>
            <w:vAlign w:val="center"/>
          </w:tcPr>
          <w:p w14:paraId="7041E2B8" w14:textId="5126BD1E" w:rsidR="006A0BAE" w:rsidRPr="006A0BAE" w:rsidRDefault="006A0BAE" w:rsidP="00983A09">
            <w:pPr>
              <w:rPr>
                <w:rFonts w:asciiTheme="minorEastAsia" w:hAnsiTheme="minorEastAsia"/>
                <w:sz w:val="22"/>
              </w:rPr>
            </w:pPr>
            <w:r w:rsidRPr="006A0BAE">
              <w:rPr>
                <w:rFonts w:asciiTheme="minorEastAsia" w:hAnsiTheme="minorEastAsia"/>
                <w:color w:val="FFFFFF"/>
                <w:sz w:val="22"/>
              </w:rPr>
              <w:t xml:space="preserve">期限：　　　　　年　</w:t>
            </w:r>
            <w:r>
              <w:rPr>
                <w:rFonts w:asciiTheme="minorEastAsia" w:hAnsiTheme="minorEastAsia" w:hint="eastAsia"/>
                <w:color w:val="FFFFFF"/>
                <w:sz w:val="22"/>
                <w:lang w:eastAsia="ja-JP"/>
              </w:rPr>
              <w:t xml:space="preserve">　</w:t>
            </w:r>
            <w:r w:rsidRPr="006A0BAE">
              <w:rPr>
                <w:rFonts w:asciiTheme="minorEastAsia" w:hAnsiTheme="minorEastAsia"/>
                <w:color w:val="FFFFFF"/>
                <w:sz w:val="22"/>
              </w:rPr>
              <w:t xml:space="preserve">月　</w:t>
            </w:r>
            <w:r>
              <w:rPr>
                <w:rFonts w:asciiTheme="minorEastAsia" w:hAnsiTheme="minorEastAsia" w:hint="eastAsia"/>
                <w:color w:val="FFFFFF"/>
                <w:sz w:val="22"/>
                <w:lang w:eastAsia="ja-JP"/>
              </w:rPr>
              <w:t xml:space="preserve">　</w:t>
            </w:r>
            <w:r w:rsidRPr="006A0BAE">
              <w:rPr>
                <w:rFonts w:asciiTheme="minorEastAsia" w:hAnsiTheme="minorEastAsia"/>
                <w:color w:val="FFFFFF"/>
                <w:sz w:val="22"/>
              </w:rPr>
              <w:t>日</w:t>
            </w:r>
            <w:r w:rsidRPr="006A0BAE">
              <w:rPr>
                <w:rFonts w:asciiTheme="minorEastAsia" w:hAnsiTheme="minorEastAsia"/>
                <w:color w:val="FFFFFF"/>
                <w:sz w:val="22"/>
              </w:rPr>
              <w:br/>
              <w:t>担当：</w:t>
            </w:r>
          </w:p>
        </w:tc>
      </w:tr>
    </w:tbl>
    <w:p w14:paraId="1065F62D" w14:textId="77777777" w:rsidR="006A0BAE" w:rsidRPr="006A0BAE" w:rsidRDefault="006A0BAE">
      <w:pPr>
        <w:spacing w:before="120" w:after="120"/>
        <w:rPr>
          <w:rFonts w:asciiTheme="minorEastAsia" w:hAnsiTheme="minorEastAsia" w:hint="eastAsia"/>
          <w:sz w:val="2"/>
          <w:szCs w:val="6"/>
          <w:lang w:eastAsia="ja-JP"/>
        </w:rPr>
      </w:pPr>
    </w:p>
    <w:p w14:paraId="0BDD3215" w14:textId="77777777" w:rsidR="009700C5" w:rsidRPr="006A0BAE" w:rsidRDefault="00000000">
      <w:pPr>
        <w:rPr>
          <w:rFonts w:asciiTheme="minorEastAsia" w:hAnsiTheme="minorEastAsia"/>
          <w:lang w:eastAsia="ja-JP"/>
        </w:rPr>
      </w:pPr>
      <w:r w:rsidRPr="006A0BAE">
        <w:rPr>
          <w:rFonts w:asciiTheme="minorEastAsia" w:hAnsiTheme="minorEastAsia"/>
          <w:i/>
          <w:color w:val="888888"/>
          <w:sz w:val="18"/>
          <w:lang w:eastAsia="ja-JP"/>
        </w:rPr>
        <w:t>※ Actionは必ず期限と担当者を明記し、次回振り返り時に進捗を確認してください。</w:t>
      </w:r>
    </w:p>
    <w:sectPr w:rsidR="009700C5" w:rsidRPr="006A0BAE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D3E85" w14:textId="77777777" w:rsidR="00EE4169" w:rsidRDefault="00EE4169" w:rsidP="006A0BAE">
      <w:pPr>
        <w:spacing w:after="0" w:line="240" w:lineRule="auto"/>
      </w:pPr>
      <w:r>
        <w:separator/>
      </w:r>
    </w:p>
  </w:endnote>
  <w:endnote w:type="continuationSeparator" w:id="0">
    <w:p w14:paraId="17B64427" w14:textId="77777777" w:rsidR="00EE4169" w:rsidRDefault="00EE4169" w:rsidP="006A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87194" w14:textId="77777777" w:rsidR="00EE4169" w:rsidRDefault="00EE4169" w:rsidP="006A0BAE">
      <w:pPr>
        <w:spacing w:after="0" w:line="240" w:lineRule="auto"/>
      </w:pPr>
      <w:r>
        <w:separator/>
      </w:r>
    </w:p>
  </w:footnote>
  <w:footnote w:type="continuationSeparator" w:id="0">
    <w:p w14:paraId="4A930958" w14:textId="77777777" w:rsidR="00EE4169" w:rsidRDefault="00EE4169" w:rsidP="006A0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0823764">
    <w:abstractNumId w:val="8"/>
  </w:num>
  <w:num w:numId="2" w16cid:durableId="328872059">
    <w:abstractNumId w:val="6"/>
  </w:num>
  <w:num w:numId="3" w16cid:durableId="1209073738">
    <w:abstractNumId w:val="5"/>
  </w:num>
  <w:num w:numId="4" w16cid:durableId="1207450724">
    <w:abstractNumId w:val="4"/>
  </w:num>
  <w:num w:numId="5" w16cid:durableId="1745834079">
    <w:abstractNumId w:val="7"/>
  </w:num>
  <w:num w:numId="6" w16cid:durableId="156114687">
    <w:abstractNumId w:val="3"/>
  </w:num>
  <w:num w:numId="7" w16cid:durableId="97532446">
    <w:abstractNumId w:val="2"/>
  </w:num>
  <w:num w:numId="8" w16cid:durableId="888761714">
    <w:abstractNumId w:val="1"/>
  </w:num>
  <w:num w:numId="9" w16cid:durableId="90737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A0BAE"/>
    <w:rsid w:val="008E08DC"/>
    <w:rsid w:val="009700C5"/>
    <w:rsid w:val="009F1AE1"/>
    <w:rsid w:val="00AA1D8D"/>
    <w:rsid w:val="00B47730"/>
    <w:rsid w:val="00CB0664"/>
    <w:rsid w:val="00ED1891"/>
    <w:rsid w:val="00EE416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E8478"/>
  <w14:defaultImageDpi w14:val="300"/>
  <w15:docId w15:val="{8E46086C-ADB4-429A-939C-1AC9DD98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A0BAE"/>
    <w:rPr>
      <w:rFonts w:ascii="Yu Gothic" w:hAnsi="Yu Gothic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>隆弘 野邊</cp:lastModifiedBy>
  <cp:revision>4</cp:revision>
  <dcterms:created xsi:type="dcterms:W3CDTF">2013-12-23T23:15:00Z</dcterms:created>
  <dcterms:modified xsi:type="dcterms:W3CDTF">2026-05-10T09:29:00Z</dcterms:modified>
  <cp:category/>
</cp:coreProperties>
</file>