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D85749" w:rsidRPr="003B7D42" w14:paraId="5C6A5269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F9A825"/>
              <w:left w:val="single" w:sz="4" w:space="0" w:color="F9A825"/>
              <w:bottom w:val="single" w:sz="4" w:space="0" w:color="F9A825"/>
              <w:right w:val="single" w:sz="4" w:space="0" w:color="F9A825"/>
            </w:tcBorders>
            <w:shd w:val="clear" w:color="auto" w:fill="F9A825"/>
            <w:vAlign w:val="center"/>
          </w:tcPr>
          <w:p w14:paraId="52A699E2" w14:textId="77777777" w:rsidR="00D85749" w:rsidRPr="003B7D42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3B7D42">
              <w:rPr>
                <w:rFonts w:asciiTheme="minorEastAsia" w:hAnsiTheme="minorEastAsia"/>
                <w:b/>
                <w:color w:val="FFFFFF"/>
                <w:sz w:val="36"/>
                <w:szCs w:val="28"/>
                <w:lang w:eastAsia="ja-JP"/>
              </w:rPr>
              <w:t>4行日記  振り返りシート</w:t>
            </w:r>
          </w:p>
        </w:tc>
      </w:tr>
    </w:tbl>
    <w:p w14:paraId="75E861C7" w14:textId="77777777" w:rsidR="00D85749" w:rsidRPr="003B7D42" w:rsidRDefault="00D85749">
      <w:pPr>
        <w:spacing w:before="80" w:after="80"/>
        <w:rPr>
          <w:rFonts w:asciiTheme="minorEastAsia" w:hAnsiTheme="minorEastAsia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85749" w:rsidRPr="003B7D42" w14:paraId="23B7315B" w14:textId="77777777" w:rsidTr="003B7D42">
        <w:trPr>
          <w:trHeight w:val="547"/>
          <w:jc w:val="center"/>
        </w:trPr>
        <w:tc>
          <w:tcPr>
            <w:tcW w:w="2268" w:type="dxa"/>
            <w:tcBorders>
              <w:top w:val="single" w:sz="4" w:space="0" w:color="FBC02D"/>
              <w:left w:val="single" w:sz="4" w:space="0" w:color="FBC02D"/>
              <w:bottom w:val="single" w:sz="4" w:space="0" w:color="FBC02D"/>
              <w:right w:val="single" w:sz="4" w:space="0" w:color="FBC02D"/>
            </w:tcBorders>
            <w:shd w:val="clear" w:color="auto" w:fill="FFF9C4"/>
            <w:vAlign w:val="center"/>
          </w:tcPr>
          <w:p w14:paraId="6EFC151D" w14:textId="2899FD39" w:rsidR="00D85749" w:rsidRPr="003B7D42" w:rsidRDefault="003B7D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22"/>
                <w:lang w:eastAsia="ja-JP"/>
              </w:rPr>
              <w:t xml:space="preserve">　　　　</w:t>
            </w:r>
            <w:r w:rsidR="00000000" w:rsidRPr="003B7D42">
              <w:rPr>
                <w:rFonts w:asciiTheme="minorEastAsia" w:hAnsiTheme="minorEastAsia"/>
                <w:b/>
                <w:color w:val="333333"/>
                <w:sz w:val="22"/>
              </w:rPr>
              <w:t xml:space="preserve">年　</w:t>
            </w:r>
          </w:p>
        </w:tc>
        <w:tc>
          <w:tcPr>
            <w:tcW w:w="2268" w:type="dxa"/>
            <w:tcBorders>
              <w:top w:val="single" w:sz="4" w:space="0" w:color="FBC02D"/>
              <w:left w:val="single" w:sz="4" w:space="0" w:color="FBC02D"/>
              <w:bottom w:val="single" w:sz="4" w:space="0" w:color="FBC02D"/>
              <w:right w:val="single" w:sz="4" w:space="0" w:color="FBC02D"/>
            </w:tcBorders>
            <w:shd w:val="clear" w:color="auto" w:fill="FFF9C4"/>
            <w:vAlign w:val="center"/>
          </w:tcPr>
          <w:p w14:paraId="57C2E342" w14:textId="4707119A" w:rsidR="00D85749" w:rsidRPr="003B7D42" w:rsidRDefault="003B7D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22"/>
                <w:lang w:eastAsia="ja-JP"/>
              </w:rPr>
              <w:t xml:space="preserve">　　　　</w:t>
            </w:r>
            <w:r w:rsidR="00000000" w:rsidRPr="003B7D42">
              <w:rPr>
                <w:rFonts w:asciiTheme="minorEastAsia" w:hAnsiTheme="minorEastAsia"/>
                <w:b/>
                <w:color w:val="333333"/>
                <w:sz w:val="22"/>
              </w:rPr>
              <w:t xml:space="preserve">月　</w:t>
            </w:r>
          </w:p>
        </w:tc>
        <w:tc>
          <w:tcPr>
            <w:tcW w:w="2268" w:type="dxa"/>
            <w:tcBorders>
              <w:top w:val="single" w:sz="4" w:space="0" w:color="FBC02D"/>
              <w:left w:val="single" w:sz="4" w:space="0" w:color="FBC02D"/>
              <w:bottom w:val="single" w:sz="4" w:space="0" w:color="FBC02D"/>
              <w:right w:val="single" w:sz="4" w:space="0" w:color="FBC02D"/>
            </w:tcBorders>
            <w:shd w:val="clear" w:color="auto" w:fill="FFF9C4"/>
            <w:vAlign w:val="center"/>
          </w:tcPr>
          <w:p w14:paraId="6A954034" w14:textId="15F38D2E" w:rsidR="00D85749" w:rsidRPr="003B7D42" w:rsidRDefault="003B7D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22"/>
                <w:lang w:eastAsia="ja-JP"/>
              </w:rPr>
              <w:t xml:space="preserve">　　　　</w:t>
            </w:r>
            <w:r w:rsidR="00000000" w:rsidRPr="003B7D42">
              <w:rPr>
                <w:rFonts w:asciiTheme="minorEastAsia" w:hAnsiTheme="minorEastAsia"/>
                <w:b/>
                <w:color w:val="333333"/>
                <w:sz w:val="22"/>
              </w:rPr>
              <w:t xml:space="preserve">日　</w:t>
            </w:r>
          </w:p>
        </w:tc>
        <w:tc>
          <w:tcPr>
            <w:tcW w:w="2268" w:type="dxa"/>
            <w:tcBorders>
              <w:top w:val="single" w:sz="4" w:space="0" w:color="FBC02D"/>
              <w:left w:val="single" w:sz="4" w:space="0" w:color="FBC02D"/>
              <w:bottom w:val="single" w:sz="4" w:space="0" w:color="FBC02D"/>
              <w:right w:val="single" w:sz="4" w:space="0" w:color="FBC02D"/>
            </w:tcBorders>
            <w:shd w:val="clear" w:color="auto" w:fill="FFF9C4"/>
            <w:vAlign w:val="center"/>
          </w:tcPr>
          <w:p w14:paraId="7ACCF3F0" w14:textId="19CCBC53" w:rsidR="00D85749" w:rsidRPr="003B7D42" w:rsidRDefault="00000000">
            <w:pPr>
              <w:jc w:val="center"/>
              <w:rPr>
                <w:rFonts w:asciiTheme="minorEastAsia" w:hAnsiTheme="minorEastAsia"/>
              </w:rPr>
            </w:pPr>
            <w:r w:rsidRPr="003B7D42">
              <w:rPr>
                <w:rFonts w:asciiTheme="minorEastAsia" w:hAnsiTheme="minorEastAsia"/>
                <w:b/>
                <w:color w:val="333333"/>
                <w:sz w:val="22"/>
              </w:rPr>
              <w:t xml:space="preserve">　　曜日</w:t>
            </w:r>
          </w:p>
        </w:tc>
      </w:tr>
    </w:tbl>
    <w:p w14:paraId="45ED2A94" w14:textId="77777777" w:rsidR="00D85749" w:rsidRPr="003B7D42" w:rsidRDefault="00D85749">
      <w:pPr>
        <w:spacing w:before="120" w:after="12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1701"/>
        <w:gridCol w:w="7370"/>
      </w:tblGrid>
      <w:tr w:rsidR="00D85749" w:rsidRPr="003B7D42" w14:paraId="63826856" w14:textId="77777777" w:rsidTr="003B7D42">
        <w:trPr>
          <w:trHeight w:val="1839"/>
          <w:jc w:val="center"/>
        </w:trPr>
        <w:tc>
          <w:tcPr>
            <w:tcW w:w="1701" w:type="dxa"/>
            <w:shd w:val="clear" w:color="auto" w:fill="FBC02D"/>
            <w:vAlign w:val="center"/>
          </w:tcPr>
          <w:p w14:paraId="36874449" w14:textId="77777777" w:rsidR="00D85749" w:rsidRPr="003B7D42" w:rsidRDefault="00000000">
            <w:pPr>
              <w:jc w:val="center"/>
              <w:rPr>
                <w:rFonts w:asciiTheme="minorEastAsia" w:hAnsiTheme="minorEastAsia"/>
              </w:rPr>
            </w:pPr>
            <w:r w:rsidRPr="003B7D42">
              <w:rPr>
                <w:rFonts w:asciiTheme="minorEastAsia" w:hAnsiTheme="minorEastAsia"/>
                <w:b/>
                <w:sz w:val="26"/>
              </w:rPr>
              <w:t>事実</w:t>
            </w:r>
          </w:p>
        </w:tc>
        <w:tc>
          <w:tcPr>
            <w:tcW w:w="7370" w:type="dxa"/>
            <w:shd w:val="clear" w:color="auto" w:fill="FAFAFA"/>
            <w:vAlign w:val="center"/>
          </w:tcPr>
          <w:p w14:paraId="7E537A29" w14:textId="77777777" w:rsidR="00D85749" w:rsidRPr="003B7D42" w:rsidRDefault="00000000">
            <w:pPr>
              <w:rPr>
                <w:rFonts w:asciiTheme="minorEastAsia" w:hAnsiTheme="minorEastAsia"/>
                <w:lang w:eastAsia="ja-JP"/>
              </w:rPr>
            </w:pP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t>（今日、実際に何が起きたか・何をしたか）</w:t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</w:p>
        </w:tc>
      </w:tr>
      <w:tr w:rsidR="00D85749" w:rsidRPr="003B7D42" w14:paraId="5D3332EC" w14:textId="77777777" w:rsidTr="003B7D42">
        <w:trPr>
          <w:trHeight w:val="1837"/>
          <w:jc w:val="center"/>
        </w:trPr>
        <w:tc>
          <w:tcPr>
            <w:tcW w:w="1701" w:type="dxa"/>
            <w:shd w:val="clear" w:color="auto" w:fill="FBC02D"/>
            <w:vAlign w:val="center"/>
          </w:tcPr>
          <w:p w14:paraId="1CE98562" w14:textId="77777777" w:rsidR="00D85749" w:rsidRPr="003B7D42" w:rsidRDefault="00000000">
            <w:pPr>
              <w:jc w:val="center"/>
              <w:rPr>
                <w:rFonts w:asciiTheme="minorEastAsia" w:hAnsiTheme="minorEastAsia"/>
              </w:rPr>
            </w:pPr>
            <w:r w:rsidRPr="003B7D42">
              <w:rPr>
                <w:rFonts w:asciiTheme="minorEastAsia" w:hAnsiTheme="minorEastAsia"/>
                <w:b/>
                <w:sz w:val="26"/>
              </w:rPr>
              <w:t>発見</w:t>
            </w:r>
          </w:p>
        </w:tc>
        <w:tc>
          <w:tcPr>
            <w:tcW w:w="7370" w:type="dxa"/>
            <w:shd w:val="clear" w:color="auto" w:fill="FAFAFA"/>
            <w:vAlign w:val="center"/>
          </w:tcPr>
          <w:p w14:paraId="45AEC7C9" w14:textId="77777777" w:rsidR="00D85749" w:rsidRPr="003B7D42" w:rsidRDefault="00000000">
            <w:pPr>
              <w:rPr>
                <w:rFonts w:asciiTheme="minorEastAsia" w:hAnsiTheme="minorEastAsia"/>
                <w:lang w:eastAsia="ja-JP"/>
              </w:rPr>
            </w:pP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t>（その体験から気づいたこと・学んだこと）</w:t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</w:p>
        </w:tc>
      </w:tr>
      <w:tr w:rsidR="00D85749" w:rsidRPr="003B7D42" w14:paraId="0A26A113" w14:textId="77777777" w:rsidTr="003B7D42">
        <w:trPr>
          <w:trHeight w:val="1976"/>
          <w:jc w:val="center"/>
        </w:trPr>
        <w:tc>
          <w:tcPr>
            <w:tcW w:w="1701" w:type="dxa"/>
            <w:shd w:val="clear" w:color="auto" w:fill="FBC02D"/>
            <w:vAlign w:val="center"/>
          </w:tcPr>
          <w:p w14:paraId="10357DD3" w14:textId="77777777" w:rsidR="00D85749" w:rsidRPr="003B7D42" w:rsidRDefault="00000000">
            <w:pPr>
              <w:jc w:val="center"/>
              <w:rPr>
                <w:rFonts w:asciiTheme="minorEastAsia" w:hAnsiTheme="minorEastAsia"/>
              </w:rPr>
            </w:pPr>
            <w:r w:rsidRPr="003B7D42">
              <w:rPr>
                <w:rFonts w:asciiTheme="minorEastAsia" w:hAnsiTheme="minorEastAsia"/>
                <w:b/>
                <w:sz w:val="26"/>
              </w:rPr>
              <w:t>教訓</w:t>
            </w:r>
          </w:p>
        </w:tc>
        <w:tc>
          <w:tcPr>
            <w:tcW w:w="7370" w:type="dxa"/>
            <w:shd w:val="clear" w:color="auto" w:fill="FAFAFA"/>
            <w:vAlign w:val="center"/>
          </w:tcPr>
          <w:p w14:paraId="6F28C551" w14:textId="77777777" w:rsidR="00D85749" w:rsidRPr="003B7D42" w:rsidRDefault="00000000">
            <w:pPr>
              <w:rPr>
                <w:rFonts w:asciiTheme="minorEastAsia" w:hAnsiTheme="minorEastAsia"/>
                <w:lang w:eastAsia="ja-JP"/>
              </w:rPr>
            </w:pP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t>（この発見から導き出せる法則・ルール）</w:t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</w:p>
        </w:tc>
      </w:tr>
      <w:tr w:rsidR="00D85749" w:rsidRPr="003B7D42" w14:paraId="327E999B" w14:textId="77777777" w:rsidTr="003B7D42">
        <w:trPr>
          <w:trHeight w:val="1694"/>
          <w:jc w:val="center"/>
        </w:trPr>
        <w:tc>
          <w:tcPr>
            <w:tcW w:w="1701" w:type="dxa"/>
            <w:shd w:val="clear" w:color="auto" w:fill="FBC02D"/>
            <w:vAlign w:val="center"/>
          </w:tcPr>
          <w:p w14:paraId="06FE1811" w14:textId="77777777" w:rsidR="00D85749" w:rsidRPr="003B7D42" w:rsidRDefault="00000000">
            <w:pPr>
              <w:jc w:val="center"/>
              <w:rPr>
                <w:rFonts w:asciiTheme="minorEastAsia" w:hAnsiTheme="minorEastAsia"/>
              </w:rPr>
            </w:pPr>
            <w:r w:rsidRPr="003B7D42">
              <w:rPr>
                <w:rFonts w:asciiTheme="minorEastAsia" w:hAnsiTheme="minorEastAsia"/>
                <w:b/>
                <w:sz w:val="26"/>
              </w:rPr>
              <w:t>宣言</w:t>
            </w:r>
          </w:p>
        </w:tc>
        <w:tc>
          <w:tcPr>
            <w:tcW w:w="7370" w:type="dxa"/>
            <w:shd w:val="clear" w:color="auto" w:fill="FAFAFA"/>
            <w:vAlign w:val="center"/>
          </w:tcPr>
          <w:p w14:paraId="5CEE0690" w14:textId="77777777" w:rsidR="00D85749" w:rsidRPr="003B7D42" w:rsidRDefault="00000000">
            <w:pPr>
              <w:rPr>
                <w:rFonts w:asciiTheme="minorEastAsia" w:hAnsiTheme="minorEastAsia"/>
                <w:lang w:eastAsia="ja-JP"/>
              </w:rPr>
            </w:pP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t>（この教訓を活かして明日からやること）</w:t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  <w:r w:rsidRPr="003B7D42">
              <w:rPr>
                <w:rFonts w:asciiTheme="minorEastAsia" w:hAnsiTheme="minorEastAsia"/>
                <w:color w:val="AAAAAA"/>
                <w:sz w:val="18"/>
                <w:lang w:eastAsia="ja-JP"/>
              </w:rPr>
              <w:br/>
            </w:r>
          </w:p>
        </w:tc>
      </w:tr>
    </w:tbl>
    <w:p w14:paraId="3DD79A3D" w14:textId="77777777" w:rsidR="00D85749" w:rsidRPr="003B7D42" w:rsidRDefault="00D85749">
      <w:pPr>
        <w:spacing w:before="120" w:after="120"/>
        <w:rPr>
          <w:rFonts w:asciiTheme="minorEastAsia" w:hAnsiTheme="minorEastAsia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D85749" w:rsidRPr="003B7D42" w14:paraId="2988E0FE" w14:textId="77777777" w:rsidTr="003B7D42">
        <w:trPr>
          <w:trHeight w:val="1695"/>
          <w:jc w:val="center"/>
        </w:trPr>
        <w:tc>
          <w:tcPr>
            <w:tcW w:w="2835" w:type="dxa"/>
            <w:tcBorders>
              <w:top w:val="single" w:sz="4" w:space="0" w:color="FBC02D"/>
              <w:left w:val="single" w:sz="4" w:space="0" w:color="FBC02D"/>
              <w:bottom w:val="single" w:sz="4" w:space="0" w:color="FBC02D"/>
              <w:right w:val="single" w:sz="4" w:space="0" w:color="FBC02D"/>
            </w:tcBorders>
            <w:shd w:val="clear" w:color="auto" w:fill="FFFDE7"/>
            <w:vAlign w:val="center"/>
          </w:tcPr>
          <w:p w14:paraId="1344E237" w14:textId="77777777" w:rsidR="00D85749" w:rsidRPr="003B7D42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3B7D42">
              <w:rPr>
                <w:rFonts w:asciiTheme="minorEastAsia" w:hAnsiTheme="minorEastAsia"/>
                <w:color w:val="000000"/>
                <w:lang w:eastAsia="ja-JP"/>
              </w:rPr>
              <w:t>今日の気分スコア</w:t>
            </w:r>
            <w:r w:rsidRPr="003B7D42">
              <w:rPr>
                <w:rFonts w:asciiTheme="minorEastAsia" w:hAnsiTheme="minorEastAsia"/>
                <w:color w:val="000000"/>
                <w:lang w:eastAsia="ja-JP"/>
              </w:rPr>
              <w:br/>
            </w:r>
            <w:r w:rsidRPr="003B7D42">
              <w:rPr>
                <w:rFonts w:asciiTheme="minorEastAsia" w:hAnsiTheme="minorEastAsia"/>
                <w:color w:val="000000"/>
                <w:lang w:eastAsia="ja-JP"/>
              </w:rPr>
              <w:br/>
              <w:t xml:space="preserve">  1  2  3  4  5</w:t>
            </w:r>
            <w:r w:rsidRPr="003B7D42">
              <w:rPr>
                <w:rFonts w:asciiTheme="minorEastAsia" w:hAnsiTheme="minorEastAsia"/>
                <w:color w:val="000000"/>
                <w:lang w:eastAsia="ja-JP"/>
              </w:rPr>
              <w:br/>
              <w:t>（○で囲む）</w:t>
            </w:r>
          </w:p>
        </w:tc>
        <w:tc>
          <w:tcPr>
            <w:tcW w:w="6236" w:type="dxa"/>
            <w:tcBorders>
              <w:top w:val="single" w:sz="4" w:space="0" w:color="FBC02D"/>
              <w:left w:val="single" w:sz="4" w:space="0" w:color="FBC02D"/>
              <w:bottom w:val="single" w:sz="4" w:space="0" w:color="FBC02D"/>
              <w:right w:val="single" w:sz="4" w:space="0" w:color="FBC02D"/>
            </w:tcBorders>
            <w:shd w:val="clear" w:color="auto" w:fill="FFFDE7"/>
            <w:vAlign w:val="center"/>
          </w:tcPr>
          <w:p w14:paraId="54A71978" w14:textId="77777777" w:rsidR="00D85749" w:rsidRPr="003B7D42" w:rsidRDefault="00000000">
            <w:pPr>
              <w:rPr>
                <w:rFonts w:asciiTheme="minorEastAsia" w:hAnsiTheme="minorEastAsia"/>
              </w:rPr>
            </w:pPr>
            <w:r w:rsidRPr="003B7D42">
              <w:rPr>
                <w:rFonts w:asciiTheme="minorEastAsia" w:hAnsiTheme="minorEastAsia"/>
                <w:color w:val="000000"/>
              </w:rPr>
              <w:t>明日へのメッセージ</w:t>
            </w:r>
            <w:r w:rsidRPr="003B7D42">
              <w:rPr>
                <w:rFonts w:asciiTheme="minorEastAsia" w:hAnsiTheme="minorEastAsia"/>
                <w:color w:val="000000"/>
              </w:rPr>
              <w:br/>
            </w:r>
            <w:r w:rsidRPr="003B7D42">
              <w:rPr>
                <w:rFonts w:asciiTheme="minorEastAsia" w:hAnsiTheme="minorEastAsia"/>
                <w:color w:val="000000"/>
              </w:rPr>
              <w:br/>
            </w:r>
            <w:r w:rsidRPr="003B7D42">
              <w:rPr>
                <w:rFonts w:asciiTheme="minorEastAsia" w:hAnsiTheme="minorEastAsia"/>
                <w:color w:val="000000"/>
              </w:rPr>
              <w:br/>
            </w:r>
          </w:p>
        </w:tc>
      </w:tr>
    </w:tbl>
    <w:p w14:paraId="032C464C" w14:textId="77777777" w:rsidR="003231D4" w:rsidRPr="003B7D42" w:rsidRDefault="003231D4">
      <w:pPr>
        <w:rPr>
          <w:rFonts w:asciiTheme="minorEastAsia" w:hAnsiTheme="minorEastAsia"/>
        </w:rPr>
      </w:pPr>
    </w:p>
    <w:sectPr w:rsidR="003231D4" w:rsidRPr="003B7D42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DF2D" w14:textId="77777777" w:rsidR="002509D0" w:rsidRDefault="002509D0" w:rsidP="003B7D42">
      <w:pPr>
        <w:spacing w:after="0" w:line="240" w:lineRule="auto"/>
      </w:pPr>
      <w:r>
        <w:separator/>
      </w:r>
    </w:p>
  </w:endnote>
  <w:endnote w:type="continuationSeparator" w:id="0">
    <w:p w14:paraId="71F9B490" w14:textId="77777777" w:rsidR="002509D0" w:rsidRDefault="002509D0" w:rsidP="003B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54AD" w14:textId="77777777" w:rsidR="002509D0" w:rsidRDefault="002509D0" w:rsidP="003B7D42">
      <w:pPr>
        <w:spacing w:after="0" w:line="240" w:lineRule="auto"/>
      </w:pPr>
      <w:r>
        <w:separator/>
      </w:r>
    </w:p>
  </w:footnote>
  <w:footnote w:type="continuationSeparator" w:id="0">
    <w:p w14:paraId="49E30935" w14:textId="77777777" w:rsidR="002509D0" w:rsidRDefault="002509D0" w:rsidP="003B7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053817">
    <w:abstractNumId w:val="8"/>
  </w:num>
  <w:num w:numId="2" w16cid:durableId="1729567832">
    <w:abstractNumId w:val="6"/>
  </w:num>
  <w:num w:numId="3" w16cid:durableId="1139610140">
    <w:abstractNumId w:val="5"/>
  </w:num>
  <w:num w:numId="4" w16cid:durableId="1139808213">
    <w:abstractNumId w:val="4"/>
  </w:num>
  <w:num w:numId="5" w16cid:durableId="1438258516">
    <w:abstractNumId w:val="7"/>
  </w:num>
  <w:num w:numId="6" w16cid:durableId="632566922">
    <w:abstractNumId w:val="3"/>
  </w:num>
  <w:num w:numId="7" w16cid:durableId="884948954">
    <w:abstractNumId w:val="2"/>
  </w:num>
  <w:num w:numId="8" w16cid:durableId="844900620">
    <w:abstractNumId w:val="1"/>
  </w:num>
  <w:num w:numId="9" w16cid:durableId="201241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09D0"/>
    <w:rsid w:val="0029639D"/>
    <w:rsid w:val="002A5987"/>
    <w:rsid w:val="003231D4"/>
    <w:rsid w:val="00326F90"/>
    <w:rsid w:val="003B7D42"/>
    <w:rsid w:val="004C3125"/>
    <w:rsid w:val="007500BC"/>
    <w:rsid w:val="008D22F9"/>
    <w:rsid w:val="00AA1D8D"/>
    <w:rsid w:val="00B47730"/>
    <w:rsid w:val="00CB0664"/>
    <w:rsid w:val="00D857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472D4"/>
  <w14:defaultImageDpi w14:val="300"/>
  <w15:docId w15:val="{37143437-FC2C-4440-ABA0-EB377D63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5</cp:revision>
  <dcterms:created xsi:type="dcterms:W3CDTF">2013-12-23T23:15:00Z</dcterms:created>
  <dcterms:modified xsi:type="dcterms:W3CDTF">2026-05-09T23:25:00Z</dcterms:modified>
  <cp:category/>
</cp:coreProperties>
</file>