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B4C73" w:rsidRPr="00D15544" w14:paraId="3215C44E" w14:textId="77777777">
        <w:trPr>
          <w:trHeight w:hRule="exact" w:val="680"/>
          <w:jc w:val="center"/>
        </w:trPr>
        <w:tc>
          <w:tcPr>
            <w:tcW w:w="9972" w:type="dxa"/>
            <w:tcBorders>
              <w:top w:val="single" w:sz="4" w:space="0" w:color="4E342E"/>
              <w:left w:val="single" w:sz="4" w:space="0" w:color="4E342E"/>
              <w:bottom w:val="single" w:sz="4" w:space="0" w:color="4E342E"/>
              <w:right w:val="single" w:sz="4" w:space="0" w:color="4E342E"/>
            </w:tcBorders>
            <w:shd w:val="clear" w:color="auto" w:fill="4E342E"/>
            <w:vAlign w:val="center"/>
          </w:tcPr>
          <w:p w14:paraId="2373F1F3" w14:textId="77777777" w:rsidR="009B4C73" w:rsidRPr="00D15544" w:rsidRDefault="00000000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D15544">
              <w:rPr>
                <w:rFonts w:asciiTheme="minorEastAsia" w:hAnsiTheme="minorEastAsia"/>
                <w:b/>
                <w:color w:val="FFFFFF"/>
                <w:sz w:val="36"/>
                <w:szCs w:val="28"/>
                <w:lang w:eastAsia="ja-JP"/>
              </w:rPr>
              <w:t>PDCA 振り返りシート</w:t>
            </w:r>
          </w:p>
        </w:tc>
      </w:tr>
    </w:tbl>
    <w:p w14:paraId="0818B3B0" w14:textId="77777777" w:rsidR="009B4C73" w:rsidRPr="00D15544" w:rsidRDefault="009B4C73">
      <w:pPr>
        <w:spacing w:before="80" w:after="80"/>
        <w:rPr>
          <w:rFonts w:asciiTheme="minorEastAsia" w:hAnsiTheme="minorEastAsia"/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9B4C73" w:rsidRPr="00D15544" w14:paraId="1F9679C4" w14:textId="77777777">
        <w:trPr>
          <w:jc w:val="center"/>
        </w:trPr>
        <w:tc>
          <w:tcPr>
            <w:tcW w:w="2493" w:type="dxa"/>
            <w:shd w:val="clear" w:color="auto" w:fill="F5F5F5"/>
            <w:vAlign w:val="center"/>
          </w:tcPr>
          <w:p w14:paraId="36B22820" w14:textId="77777777" w:rsidR="009B4C73" w:rsidRPr="00D15544" w:rsidRDefault="00000000" w:rsidP="00D155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15544">
              <w:rPr>
                <w:rFonts w:asciiTheme="minorEastAsia" w:hAnsiTheme="minorEastAsia"/>
                <w:b/>
                <w:color w:val="555555"/>
                <w:sz w:val="21"/>
                <w:szCs w:val="21"/>
              </w:rPr>
              <w:t>氏名</w:t>
            </w:r>
          </w:p>
        </w:tc>
        <w:tc>
          <w:tcPr>
            <w:tcW w:w="2493" w:type="dxa"/>
            <w:shd w:val="clear" w:color="auto" w:fill="F5F5F5"/>
            <w:vAlign w:val="center"/>
          </w:tcPr>
          <w:p w14:paraId="6BBA2E83" w14:textId="77777777" w:rsidR="009B4C73" w:rsidRPr="00D15544" w:rsidRDefault="00000000" w:rsidP="00D155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15544">
              <w:rPr>
                <w:rFonts w:asciiTheme="minorEastAsia" w:hAnsiTheme="minorEastAsia"/>
                <w:b/>
                <w:color w:val="555555"/>
                <w:sz w:val="21"/>
                <w:szCs w:val="21"/>
              </w:rPr>
              <w:t>対象期間</w:t>
            </w:r>
          </w:p>
        </w:tc>
        <w:tc>
          <w:tcPr>
            <w:tcW w:w="2493" w:type="dxa"/>
            <w:shd w:val="clear" w:color="auto" w:fill="F5F5F5"/>
            <w:vAlign w:val="center"/>
          </w:tcPr>
          <w:p w14:paraId="60973E17" w14:textId="77777777" w:rsidR="009B4C73" w:rsidRPr="00D15544" w:rsidRDefault="00000000" w:rsidP="00D155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15544">
              <w:rPr>
                <w:rFonts w:asciiTheme="minorEastAsia" w:hAnsiTheme="minorEastAsia"/>
                <w:b/>
                <w:color w:val="555555"/>
                <w:sz w:val="21"/>
                <w:szCs w:val="21"/>
              </w:rPr>
              <w:t>プロジェクト/目標</w:t>
            </w:r>
          </w:p>
        </w:tc>
        <w:tc>
          <w:tcPr>
            <w:tcW w:w="2493" w:type="dxa"/>
            <w:shd w:val="clear" w:color="auto" w:fill="F5F5F5"/>
            <w:vAlign w:val="center"/>
          </w:tcPr>
          <w:p w14:paraId="2535E4C7" w14:textId="77777777" w:rsidR="009B4C73" w:rsidRPr="00D15544" w:rsidRDefault="00000000" w:rsidP="00D155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15544">
              <w:rPr>
                <w:rFonts w:asciiTheme="minorEastAsia" w:hAnsiTheme="minorEastAsia"/>
                <w:b/>
                <w:color w:val="555555"/>
                <w:sz w:val="21"/>
                <w:szCs w:val="21"/>
              </w:rPr>
              <w:t>サイクル数</w:t>
            </w:r>
          </w:p>
        </w:tc>
      </w:tr>
      <w:tr w:rsidR="009B4C73" w:rsidRPr="00D15544" w14:paraId="50F1556F" w14:textId="77777777" w:rsidTr="00D15544">
        <w:trPr>
          <w:trHeight w:val="336"/>
          <w:jc w:val="center"/>
        </w:trPr>
        <w:tc>
          <w:tcPr>
            <w:tcW w:w="24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6ACA1504" w14:textId="77777777" w:rsidR="009B4C73" w:rsidRPr="00D15544" w:rsidRDefault="009B4C73" w:rsidP="00D155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659518DC" w14:textId="77777777" w:rsidR="009B4C73" w:rsidRPr="00D15544" w:rsidRDefault="009B4C73" w:rsidP="00D155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23E7AB08" w14:textId="77777777" w:rsidR="009B4C73" w:rsidRPr="00D15544" w:rsidRDefault="009B4C73" w:rsidP="00D155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</w:tcPr>
          <w:p w14:paraId="09991618" w14:textId="4BD1EB8B" w:rsidR="009B4C73" w:rsidRPr="00D15544" w:rsidRDefault="00000000" w:rsidP="00D155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15544">
              <w:rPr>
                <w:rFonts w:asciiTheme="minorEastAsia" w:hAnsiTheme="minorEastAsia"/>
                <w:color w:val="333333"/>
                <w:sz w:val="21"/>
                <w:szCs w:val="21"/>
              </w:rPr>
              <w:t>第</w:t>
            </w:r>
            <w:r w:rsidR="00D15544">
              <w:rPr>
                <w:rFonts w:asciiTheme="minorEastAsia" w:hAnsiTheme="minorEastAsia" w:hint="eastAsia"/>
                <w:color w:val="333333"/>
                <w:sz w:val="21"/>
                <w:szCs w:val="21"/>
                <w:lang w:eastAsia="ja-JP"/>
              </w:rPr>
              <w:t xml:space="preserve">　</w:t>
            </w:r>
            <w:r w:rsidRPr="00D15544">
              <w:rPr>
                <w:rFonts w:asciiTheme="minorEastAsia" w:hAnsiTheme="minorEastAsia"/>
                <w:color w:val="333333"/>
                <w:sz w:val="21"/>
                <w:szCs w:val="21"/>
              </w:rPr>
              <w:t xml:space="preserve">　回</w:t>
            </w:r>
          </w:p>
        </w:tc>
      </w:tr>
    </w:tbl>
    <w:p w14:paraId="55675E70" w14:textId="77777777" w:rsidR="009B4C73" w:rsidRPr="00D15544" w:rsidRDefault="009B4C73" w:rsidP="00D15544">
      <w:pPr>
        <w:spacing w:before="120" w:after="120"/>
        <w:jc w:val="center"/>
        <w:rPr>
          <w:rFonts w:asciiTheme="minorEastAsia" w:hAnsiTheme="minorEastAsia"/>
          <w:sz w:val="4"/>
          <w:szCs w:val="4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7257"/>
        <w:gridCol w:w="1814"/>
      </w:tblGrid>
      <w:tr w:rsidR="009B4C73" w:rsidRPr="00D15544" w14:paraId="3BAA3105" w14:textId="77777777">
        <w:trPr>
          <w:trHeight w:val="453"/>
          <w:jc w:val="center"/>
        </w:trPr>
        <w:tc>
          <w:tcPr>
            <w:tcW w:w="7257" w:type="dxa"/>
            <w:tcBorders>
              <w:top w:val="single" w:sz="4" w:space="0" w:color="6D4C41"/>
              <w:left w:val="single" w:sz="4" w:space="0" w:color="6D4C41"/>
              <w:bottom w:val="single" w:sz="4" w:space="0" w:color="6D4C41"/>
              <w:right w:val="single" w:sz="4" w:space="0" w:color="6D4C41"/>
            </w:tcBorders>
            <w:shd w:val="clear" w:color="auto" w:fill="6D4C41"/>
            <w:vAlign w:val="center"/>
          </w:tcPr>
          <w:p w14:paraId="799EC3BA" w14:textId="77777777" w:rsidR="009B4C73" w:rsidRPr="00D15544" w:rsidRDefault="00000000">
            <w:pPr>
              <w:rPr>
                <w:rFonts w:asciiTheme="minorEastAsia" w:hAnsiTheme="minorEastAsia"/>
              </w:rPr>
            </w:pPr>
            <w:r w:rsidRPr="00D15544">
              <w:rPr>
                <w:rFonts w:asciiTheme="minorEastAsia" w:hAnsiTheme="minorEastAsia"/>
                <w:b/>
                <w:color w:val="FFFFFF"/>
                <w:sz w:val="26"/>
              </w:rPr>
              <w:t>【P】 Plan  計画</w:t>
            </w:r>
          </w:p>
        </w:tc>
        <w:tc>
          <w:tcPr>
            <w:tcW w:w="1814" w:type="dxa"/>
            <w:tcBorders>
              <w:top w:val="single" w:sz="4" w:space="0" w:color="6D4C41"/>
              <w:left w:val="single" w:sz="4" w:space="0" w:color="6D4C41"/>
              <w:bottom w:val="single" w:sz="4" w:space="0" w:color="6D4C41"/>
              <w:right w:val="single" w:sz="4" w:space="0" w:color="6D4C41"/>
            </w:tcBorders>
            <w:shd w:val="clear" w:color="auto" w:fill="6D4C41"/>
            <w:vAlign w:val="center"/>
          </w:tcPr>
          <w:p w14:paraId="5AC7BCFE" w14:textId="77777777" w:rsidR="009B4C73" w:rsidRPr="00D15544" w:rsidRDefault="00000000">
            <w:pPr>
              <w:jc w:val="center"/>
              <w:rPr>
                <w:rFonts w:asciiTheme="minorEastAsia" w:hAnsiTheme="minorEastAsia"/>
              </w:rPr>
            </w:pPr>
            <w:r w:rsidRPr="00D15544">
              <w:rPr>
                <w:rFonts w:asciiTheme="minorEastAsia" w:hAnsiTheme="minorEastAsia"/>
                <w:b/>
                <w:color w:val="FFFFFF"/>
                <w:sz w:val="18"/>
              </w:rPr>
              <w:t>日付 / 期間</w:t>
            </w:r>
          </w:p>
        </w:tc>
      </w:tr>
      <w:tr w:rsidR="009B4C73" w:rsidRPr="00D15544" w14:paraId="1068A462" w14:textId="77777777">
        <w:trPr>
          <w:trHeight w:val="340"/>
          <w:jc w:val="center"/>
        </w:trPr>
        <w:tc>
          <w:tcPr>
            <w:tcW w:w="7257" w:type="dxa"/>
            <w:shd w:val="clear" w:color="auto" w:fill="EFEBE9"/>
            <w:vAlign w:val="center"/>
          </w:tcPr>
          <w:p w14:paraId="0B275101" w14:textId="77777777" w:rsidR="009B4C73" w:rsidRPr="00D15544" w:rsidRDefault="00000000">
            <w:pPr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  <w:r w:rsidRPr="00D15544">
              <w:rPr>
                <w:rFonts w:asciiTheme="minorEastAsia" w:hAnsiTheme="minorEastAsia"/>
                <w:color w:val="555555"/>
                <w:sz w:val="21"/>
                <w:szCs w:val="28"/>
                <w:lang w:eastAsia="ja-JP"/>
              </w:rPr>
              <w:t>立てた計画・目標・仮説を記入</w:t>
            </w:r>
          </w:p>
        </w:tc>
        <w:tc>
          <w:tcPr>
            <w:tcW w:w="1814" w:type="dxa"/>
            <w:shd w:val="clear" w:color="auto" w:fill="EFEBE9"/>
            <w:vAlign w:val="center"/>
          </w:tcPr>
          <w:p w14:paraId="7E5B5213" w14:textId="77777777" w:rsidR="009B4C73" w:rsidRPr="00D15544" w:rsidRDefault="009B4C73">
            <w:pPr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</w:tr>
      <w:tr w:rsidR="009B4C73" w:rsidRPr="00D15544" w14:paraId="52F7D693" w14:textId="77777777">
        <w:trPr>
          <w:trHeight w:val="567"/>
          <w:jc w:val="center"/>
        </w:trPr>
        <w:tc>
          <w:tcPr>
            <w:tcW w:w="7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1976F249" w14:textId="77777777" w:rsidR="009B4C73" w:rsidRPr="00D15544" w:rsidRDefault="009B4C73">
            <w:pPr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03399438" w14:textId="77777777" w:rsidR="009B4C73" w:rsidRPr="00D15544" w:rsidRDefault="009B4C73">
            <w:pPr>
              <w:jc w:val="center"/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</w:tr>
      <w:tr w:rsidR="009B4C73" w:rsidRPr="00D15544" w14:paraId="3B6B20CE" w14:textId="77777777">
        <w:trPr>
          <w:trHeight w:val="567"/>
          <w:jc w:val="center"/>
        </w:trPr>
        <w:tc>
          <w:tcPr>
            <w:tcW w:w="7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08EFA205" w14:textId="77777777" w:rsidR="009B4C73" w:rsidRPr="00D15544" w:rsidRDefault="009B4C73">
            <w:pPr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6C275169" w14:textId="77777777" w:rsidR="009B4C73" w:rsidRPr="00D15544" w:rsidRDefault="009B4C73">
            <w:pPr>
              <w:jc w:val="center"/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</w:tr>
      <w:tr w:rsidR="009B4C73" w:rsidRPr="00D15544" w14:paraId="6E38451C" w14:textId="77777777">
        <w:trPr>
          <w:trHeight w:val="567"/>
          <w:jc w:val="center"/>
        </w:trPr>
        <w:tc>
          <w:tcPr>
            <w:tcW w:w="7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17D65BD3" w14:textId="77777777" w:rsidR="009B4C73" w:rsidRPr="00D15544" w:rsidRDefault="009B4C73">
            <w:pPr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158D7117" w14:textId="77777777" w:rsidR="009B4C73" w:rsidRPr="00D15544" w:rsidRDefault="009B4C73">
            <w:pPr>
              <w:jc w:val="center"/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</w:tr>
    </w:tbl>
    <w:p w14:paraId="7FC0477E" w14:textId="77777777" w:rsidR="009B4C73" w:rsidRPr="00D15544" w:rsidRDefault="009B4C73">
      <w:pPr>
        <w:spacing w:before="80" w:after="80"/>
        <w:rPr>
          <w:rFonts w:asciiTheme="minorEastAsia" w:hAnsiTheme="minorEastAsia"/>
          <w:sz w:val="4"/>
          <w:szCs w:val="8"/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7257"/>
        <w:gridCol w:w="1814"/>
      </w:tblGrid>
      <w:tr w:rsidR="009B4C73" w:rsidRPr="00D15544" w14:paraId="23A67B48" w14:textId="77777777">
        <w:trPr>
          <w:trHeight w:val="453"/>
          <w:jc w:val="center"/>
        </w:trPr>
        <w:tc>
          <w:tcPr>
            <w:tcW w:w="7257" w:type="dxa"/>
            <w:tcBorders>
              <w:top w:val="single" w:sz="4" w:space="0" w:color="5D4037"/>
              <w:left w:val="single" w:sz="4" w:space="0" w:color="5D4037"/>
              <w:bottom w:val="single" w:sz="4" w:space="0" w:color="5D4037"/>
              <w:right w:val="single" w:sz="4" w:space="0" w:color="5D4037"/>
            </w:tcBorders>
            <w:shd w:val="clear" w:color="auto" w:fill="5D4037"/>
            <w:vAlign w:val="center"/>
          </w:tcPr>
          <w:p w14:paraId="0E83A496" w14:textId="77777777" w:rsidR="009B4C73" w:rsidRPr="00D15544" w:rsidRDefault="00000000">
            <w:pPr>
              <w:rPr>
                <w:rFonts w:asciiTheme="minorEastAsia" w:hAnsiTheme="minorEastAsia"/>
              </w:rPr>
            </w:pPr>
            <w:r w:rsidRPr="00D15544">
              <w:rPr>
                <w:rFonts w:asciiTheme="minorEastAsia" w:hAnsiTheme="minorEastAsia"/>
                <w:b/>
                <w:color w:val="FFFFFF"/>
                <w:sz w:val="26"/>
              </w:rPr>
              <w:t>【D】 Do  実行</w:t>
            </w:r>
          </w:p>
        </w:tc>
        <w:tc>
          <w:tcPr>
            <w:tcW w:w="1814" w:type="dxa"/>
            <w:tcBorders>
              <w:top w:val="single" w:sz="4" w:space="0" w:color="5D4037"/>
              <w:left w:val="single" w:sz="4" w:space="0" w:color="5D4037"/>
              <w:bottom w:val="single" w:sz="4" w:space="0" w:color="5D4037"/>
              <w:right w:val="single" w:sz="4" w:space="0" w:color="5D4037"/>
            </w:tcBorders>
            <w:shd w:val="clear" w:color="auto" w:fill="5D4037"/>
            <w:vAlign w:val="center"/>
          </w:tcPr>
          <w:p w14:paraId="6B4DD30D" w14:textId="77777777" w:rsidR="009B4C73" w:rsidRPr="00D15544" w:rsidRDefault="00000000">
            <w:pPr>
              <w:jc w:val="center"/>
              <w:rPr>
                <w:rFonts w:asciiTheme="minorEastAsia" w:hAnsiTheme="minorEastAsia"/>
              </w:rPr>
            </w:pPr>
            <w:r w:rsidRPr="00D15544">
              <w:rPr>
                <w:rFonts w:asciiTheme="minorEastAsia" w:hAnsiTheme="minorEastAsia"/>
                <w:b/>
                <w:color w:val="FFFFFF"/>
                <w:sz w:val="18"/>
              </w:rPr>
              <w:t>日付 / 期間</w:t>
            </w:r>
          </w:p>
        </w:tc>
      </w:tr>
      <w:tr w:rsidR="009B4C73" w:rsidRPr="00D15544" w14:paraId="42A71614" w14:textId="77777777">
        <w:trPr>
          <w:trHeight w:val="340"/>
          <w:jc w:val="center"/>
        </w:trPr>
        <w:tc>
          <w:tcPr>
            <w:tcW w:w="7257" w:type="dxa"/>
            <w:shd w:val="clear" w:color="auto" w:fill="EFEBE9"/>
            <w:vAlign w:val="center"/>
          </w:tcPr>
          <w:p w14:paraId="44D43FD0" w14:textId="77777777" w:rsidR="009B4C73" w:rsidRPr="00D15544" w:rsidRDefault="00000000">
            <w:pPr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  <w:r w:rsidRPr="00D15544">
              <w:rPr>
                <w:rFonts w:asciiTheme="minorEastAsia" w:hAnsiTheme="minorEastAsia"/>
                <w:color w:val="555555"/>
                <w:sz w:val="21"/>
                <w:szCs w:val="28"/>
                <w:lang w:eastAsia="ja-JP"/>
              </w:rPr>
              <w:t>実際に行動したこと・実施内容を記入</w:t>
            </w:r>
          </w:p>
        </w:tc>
        <w:tc>
          <w:tcPr>
            <w:tcW w:w="1814" w:type="dxa"/>
            <w:shd w:val="clear" w:color="auto" w:fill="EFEBE9"/>
            <w:vAlign w:val="center"/>
          </w:tcPr>
          <w:p w14:paraId="1DA0F36B" w14:textId="77777777" w:rsidR="009B4C73" w:rsidRPr="00D15544" w:rsidRDefault="009B4C73">
            <w:pPr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</w:tr>
      <w:tr w:rsidR="009B4C73" w:rsidRPr="00D15544" w14:paraId="44EF2708" w14:textId="77777777">
        <w:trPr>
          <w:trHeight w:val="567"/>
          <w:jc w:val="center"/>
        </w:trPr>
        <w:tc>
          <w:tcPr>
            <w:tcW w:w="7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1F06DEAD" w14:textId="77777777" w:rsidR="009B4C73" w:rsidRPr="00D15544" w:rsidRDefault="009B4C73">
            <w:pPr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65994B6B" w14:textId="77777777" w:rsidR="009B4C73" w:rsidRPr="00D15544" w:rsidRDefault="009B4C73">
            <w:pPr>
              <w:jc w:val="center"/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</w:tr>
      <w:tr w:rsidR="009B4C73" w:rsidRPr="00D15544" w14:paraId="3C5B528D" w14:textId="77777777">
        <w:trPr>
          <w:trHeight w:val="567"/>
          <w:jc w:val="center"/>
        </w:trPr>
        <w:tc>
          <w:tcPr>
            <w:tcW w:w="7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5B92B9C" w14:textId="77777777" w:rsidR="009B4C73" w:rsidRPr="00D15544" w:rsidRDefault="009B4C73">
            <w:pPr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4BCAC102" w14:textId="77777777" w:rsidR="009B4C73" w:rsidRPr="00D15544" w:rsidRDefault="009B4C73">
            <w:pPr>
              <w:jc w:val="center"/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</w:tr>
      <w:tr w:rsidR="009B4C73" w:rsidRPr="00D15544" w14:paraId="60E07DFC" w14:textId="77777777">
        <w:trPr>
          <w:trHeight w:val="567"/>
          <w:jc w:val="center"/>
        </w:trPr>
        <w:tc>
          <w:tcPr>
            <w:tcW w:w="7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167AC97C" w14:textId="77777777" w:rsidR="009B4C73" w:rsidRPr="00D15544" w:rsidRDefault="009B4C73">
            <w:pPr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F9060DA" w14:textId="77777777" w:rsidR="009B4C73" w:rsidRPr="00D15544" w:rsidRDefault="009B4C73">
            <w:pPr>
              <w:jc w:val="center"/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</w:tr>
    </w:tbl>
    <w:p w14:paraId="1F4E10E1" w14:textId="77777777" w:rsidR="009B4C73" w:rsidRPr="00D15544" w:rsidRDefault="009B4C73">
      <w:pPr>
        <w:spacing w:before="80" w:after="80"/>
        <w:rPr>
          <w:rFonts w:asciiTheme="minorEastAsia" w:hAnsiTheme="minorEastAsia"/>
          <w:sz w:val="4"/>
          <w:szCs w:val="8"/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7257"/>
        <w:gridCol w:w="1814"/>
      </w:tblGrid>
      <w:tr w:rsidR="009B4C73" w:rsidRPr="00D15544" w14:paraId="1D058FEC" w14:textId="77777777">
        <w:trPr>
          <w:trHeight w:val="453"/>
          <w:jc w:val="center"/>
        </w:trPr>
        <w:tc>
          <w:tcPr>
            <w:tcW w:w="7257" w:type="dxa"/>
            <w:tcBorders>
              <w:top w:val="single" w:sz="4" w:space="0" w:color="4E342E"/>
              <w:left w:val="single" w:sz="4" w:space="0" w:color="4E342E"/>
              <w:bottom w:val="single" w:sz="4" w:space="0" w:color="4E342E"/>
              <w:right w:val="single" w:sz="4" w:space="0" w:color="4E342E"/>
            </w:tcBorders>
            <w:shd w:val="clear" w:color="auto" w:fill="4E342E"/>
            <w:vAlign w:val="center"/>
          </w:tcPr>
          <w:p w14:paraId="10EA4389" w14:textId="77777777" w:rsidR="009B4C73" w:rsidRPr="00D15544" w:rsidRDefault="00000000">
            <w:pPr>
              <w:rPr>
                <w:rFonts w:asciiTheme="minorEastAsia" w:hAnsiTheme="minorEastAsia"/>
              </w:rPr>
            </w:pPr>
            <w:r w:rsidRPr="00D15544">
              <w:rPr>
                <w:rFonts w:asciiTheme="minorEastAsia" w:hAnsiTheme="minorEastAsia"/>
                <w:b/>
                <w:color w:val="FFFFFF"/>
                <w:sz w:val="26"/>
              </w:rPr>
              <w:t>【C】 Check  評価</w:t>
            </w:r>
          </w:p>
        </w:tc>
        <w:tc>
          <w:tcPr>
            <w:tcW w:w="1814" w:type="dxa"/>
            <w:tcBorders>
              <w:top w:val="single" w:sz="4" w:space="0" w:color="4E342E"/>
              <w:left w:val="single" w:sz="4" w:space="0" w:color="4E342E"/>
              <w:bottom w:val="single" w:sz="4" w:space="0" w:color="4E342E"/>
              <w:right w:val="single" w:sz="4" w:space="0" w:color="4E342E"/>
            </w:tcBorders>
            <w:shd w:val="clear" w:color="auto" w:fill="4E342E"/>
            <w:vAlign w:val="center"/>
          </w:tcPr>
          <w:p w14:paraId="062D904D" w14:textId="77777777" w:rsidR="009B4C73" w:rsidRPr="00D15544" w:rsidRDefault="00000000">
            <w:pPr>
              <w:jc w:val="center"/>
              <w:rPr>
                <w:rFonts w:asciiTheme="minorEastAsia" w:hAnsiTheme="minorEastAsia"/>
              </w:rPr>
            </w:pPr>
            <w:r w:rsidRPr="00D15544">
              <w:rPr>
                <w:rFonts w:asciiTheme="minorEastAsia" w:hAnsiTheme="minorEastAsia"/>
                <w:b/>
                <w:color w:val="FFFFFF"/>
                <w:sz w:val="18"/>
              </w:rPr>
              <w:t>日付 / 期間</w:t>
            </w:r>
          </w:p>
        </w:tc>
      </w:tr>
      <w:tr w:rsidR="009B4C73" w:rsidRPr="00D15544" w14:paraId="246A2DB0" w14:textId="77777777">
        <w:trPr>
          <w:trHeight w:val="340"/>
          <w:jc w:val="center"/>
        </w:trPr>
        <w:tc>
          <w:tcPr>
            <w:tcW w:w="7257" w:type="dxa"/>
            <w:shd w:val="clear" w:color="auto" w:fill="EFEBE9"/>
            <w:vAlign w:val="center"/>
          </w:tcPr>
          <w:p w14:paraId="796F222E" w14:textId="77777777" w:rsidR="009B4C73" w:rsidRPr="00D15544" w:rsidRDefault="00000000">
            <w:pPr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  <w:r w:rsidRPr="00D15544">
              <w:rPr>
                <w:rFonts w:asciiTheme="minorEastAsia" w:hAnsiTheme="minorEastAsia"/>
                <w:color w:val="555555"/>
                <w:sz w:val="21"/>
                <w:szCs w:val="28"/>
                <w:lang w:eastAsia="ja-JP"/>
              </w:rPr>
              <w:t>計画に対する結果・差異を分析して記入</w:t>
            </w:r>
          </w:p>
        </w:tc>
        <w:tc>
          <w:tcPr>
            <w:tcW w:w="1814" w:type="dxa"/>
            <w:shd w:val="clear" w:color="auto" w:fill="EFEBE9"/>
            <w:vAlign w:val="center"/>
          </w:tcPr>
          <w:p w14:paraId="377F298F" w14:textId="77777777" w:rsidR="009B4C73" w:rsidRPr="00D15544" w:rsidRDefault="009B4C73">
            <w:pPr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</w:tr>
      <w:tr w:rsidR="009B4C73" w:rsidRPr="00D15544" w14:paraId="094FADFB" w14:textId="77777777">
        <w:trPr>
          <w:trHeight w:val="567"/>
          <w:jc w:val="center"/>
        </w:trPr>
        <w:tc>
          <w:tcPr>
            <w:tcW w:w="7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18679181" w14:textId="77777777" w:rsidR="009B4C73" w:rsidRPr="00D15544" w:rsidRDefault="009B4C73">
            <w:pPr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845D02A" w14:textId="77777777" w:rsidR="009B4C73" w:rsidRPr="00D15544" w:rsidRDefault="009B4C73">
            <w:pPr>
              <w:jc w:val="center"/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</w:tr>
      <w:tr w:rsidR="009B4C73" w:rsidRPr="00D15544" w14:paraId="008089D4" w14:textId="77777777">
        <w:trPr>
          <w:trHeight w:val="567"/>
          <w:jc w:val="center"/>
        </w:trPr>
        <w:tc>
          <w:tcPr>
            <w:tcW w:w="7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0D23E0A" w14:textId="77777777" w:rsidR="009B4C73" w:rsidRPr="00D15544" w:rsidRDefault="009B4C73">
            <w:pPr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CA2E6E4" w14:textId="77777777" w:rsidR="009B4C73" w:rsidRPr="00D15544" w:rsidRDefault="009B4C73">
            <w:pPr>
              <w:jc w:val="center"/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</w:tr>
      <w:tr w:rsidR="009B4C73" w:rsidRPr="00D15544" w14:paraId="2D09C47B" w14:textId="77777777">
        <w:trPr>
          <w:trHeight w:val="567"/>
          <w:jc w:val="center"/>
        </w:trPr>
        <w:tc>
          <w:tcPr>
            <w:tcW w:w="7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E344B0D" w14:textId="77777777" w:rsidR="009B4C73" w:rsidRPr="00D15544" w:rsidRDefault="009B4C73">
            <w:pPr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1730250B" w14:textId="77777777" w:rsidR="009B4C73" w:rsidRPr="00D15544" w:rsidRDefault="009B4C73">
            <w:pPr>
              <w:jc w:val="center"/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</w:tr>
    </w:tbl>
    <w:p w14:paraId="6AC35FF9" w14:textId="77777777" w:rsidR="009B4C73" w:rsidRPr="00D15544" w:rsidRDefault="009B4C73">
      <w:pPr>
        <w:spacing w:before="80" w:after="80"/>
        <w:rPr>
          <w:rFonts w:asciiTheme="minorEastAsia" w:hAnsiTheme="minorEastAsia"/>
          <w:sz w:val="4"/>
          <w:szCs w:val="8"/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7257"/>
        <w:gridCol w:w="1814"/>
      </w:tblGrid>
      <w:tr w:rsidR="009B4C73" w:rsidRPr="00D15544" w14:paraId="2725FCF7" w14:textId="77777777">
        <w:trPr>
          <w:trHeight w:val="453"/>
          <w:jc w:val="center"/>
        </w:trPr>
        <w:tc>
          <w:tcPr>
            <w:tcW w:w="7257" w:type="dxa"/>
            <w:tcBorders>
              <w:top w:val="single" w:sz="4" w:space="0" w:color="3E2723"/>
              <w:left w:val="single" w:sz="4" w:space="0" w:color="3E2723"/>
              <w:bottom w:val="single" w:sz="4" w:space="0" w:color="3E2723"/>
              <w:right w:val="single" w:sz="4" w:space="0" w:color="3E2723"/>
            </w:tcBorders>
            <w:shd w:val="clear" w:color="auto" w:fill="3E2723"/>
            <w:vAlign w:val="center"/>
          </w:tcPr>
          <w:p w14:paraId="6445C39F" w14:textId="77777777" w:rsidR="009B4C73" w:rsidRPr="00D15544" w:rsidRDefault="00000000">
            <w:pPr>
              <w:rPr>
                <w:rFonts w:asciiTheme="minorEastAsia" w:hAnsiTheme="minorEastAsia"/>
              </w:rPr>
            </w:pPr>
            <w:r w:rsidRPr="00D15544">
              <w:rPr>
                <w:rFonts w:asciiTheme="minorEastAsia" w:hAnsiTheme="minorEastAsia"/>
                <w:b/>
                <w:color w:val="FFFFFF"/>
                <w:sz w:val="26"/>
              </w:rPr>
              <w:t>【A】 Act  改善</w:t>
            </w:r>
          </w:p>
        </w:tc>
        <w:tc>
          <w:tcPr>
            <w:tcW w:w="1814" w:type="dxa"/>
            <w:tcBorders>
              <w:top w:val="single" w:sz="4" w:space="0" w:color="3E2723"/>
              <w:left w:val="single" w:sz="4" w:space="0" w:color="3E2723"/>
              <w:bottom w:val="single" w:sz="4" w:space="0" w:color="3E2723"/>
              <w:right w:val="single" w:sz="4" w:space="0" w:color="3E2723"/>
            </w:tcBorders>
            <w:shd w:val="clear" w:color="auto" w:fill="3E2723"/>
            <w:vAlign w:val="center"/>
          </w:tcPr>
          <w:p w14:paraId="636EA7BE" w14:textId="77777777" w:rsidR="009B4C73" w:rsidRPr="00D15544" w:rsidRDefault="00000000">
            <w:pPr>
              <w:jc w:val="center"/>
              <w:rPr>
                <w:rFonts w:asciiTheme="minorEastAsia" w:hAnsiTheme="minorEastAsia"/>
              </w:rPr>
            </w:pPr>
            <w:r w:rsidRPr="00D15544">
              <w:rPr>
                <w:rFonts w:asciiTheme="minorEastAsia" w:hAnsiTheme="minorEastAsia"/>
                <w:b/>
                <w:color w:val="FFFFFF"/>
                <w:sz w:val="18"/>
              </w:rPr>
              <w:t>日付 / 期間</w:t>
            </w:r>
          </w:p>
        </w:tc>
      </w:tr>
      <w:tr w:rsidR="009B4C73" w:rsidRPr="00D15544" w14:paraId="39D3168F" w14:textId="77777777">
        <w:trPr>
          <w:trHeight w:val="340"/>
          <w:jc w:val="center"/>
        </w:trPr>
        <w:tc>
          <w:tcPr>
            <w:tcW w:w="7257" w:type="dxa"/>
            <w:shd w:val="clear" w:color="auto" w:fill="EFEBE9"/>
            <w:vAlign w:val="center"/>
          </w:tcPr>
          <w:p w14:paraId="77665A81" w14:textId="77777777" w:rsidR="009B4C73" w:rsidRPr="00D15544" w:rsidRDefault="00000000">
            <w:pPr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  <w:r w:rsidRPr="00D15544">
              <w:rPr>
                <w:rFonts w:asciiTheme="minorEastAsia" w:hAnsiTheme="minorEastAsia"/>
                <w:color w:val="555555"/>
                <w:sz w:val="21"/>
                <w:szCs w:val="28"/>
                <w:lang w:eastAsia="ja-JP"/>
              </w:rPr>
              <w:t>次サイクルへ向けた改善策・アクションを記入</w:t>
            </w:r>
          </w:p>
        </w:tc>
        <w:tc>
          <w:tcPr>
            <w:tcW w:w="1814" w:type="dxa"/>
            <w:shd w:val="clear" w:color="auto" w:fill="EFEBE9"/>
            <w:vAlign w:val="center"/>
          </w:tcPr>
          <w:p w14:paraId="2CAB11B5" w14:textId="77777777" w:rsidR="009B4C73" w:rsidRPr="00D15544" w:rsidRDefault="009B4C73">
            <w:pPr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</w:tr>
      <w:tr w:rsidR="009B4C73" w:rsidRPr="00D15544" w14:paraId="1AF0B141" w14:textId="77777777">
        <w:trPr>
          <w:trHeight w:val="567"/>
          <w:jc w:val="center"/>
        </w:trPr>
        <w:tc>
          <w:tcPr>
            <w:tcW w:w="7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2154290" w14:textId="77777777" w:rsidR="009B4C73" w:rsidRPr="00D15544" w:rsidRDefault="009B4C73">
            <w:pPr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34A78D9E" w14:textId="77777777" w:rsidR="009B4C73" w:rsidRPr="00D15544" w:rsidRDefault="009B4C73">
            <w:pPr>
              <w:jc w:val="center"/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</w:tr>
      <w:tr w:rsidR="009B4C73" w:rsidRPr="00D15544" w14:paraId="2DB8FC3D" w14:textId="77777777">
        <w:trPr>
          <w:trHeight w:val="567"/>
          <w:jc w:val="center"/>
        </w:trPr>
        <w:tc>
          <w:tcPr>
            <w:tcW w:w="7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1ECCCFB3" w14:textId="77777777" w:rsidR="009B4C73" w:rsidRPr="00D15544" w:rsidRDefault="009B4C73">
            <w:pPr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3248CBA3" w14:textId="77777777" w:rsidR="009B4C73" w:rsidRPr="00D15544" w:rsidRDefault="009B4C73">
            <w:pPr>
              <w:jc w:val="center"/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</w:tr>
      <w:tr w:rsidR="009B4C73" w:rsidRPr="00D15544" w14:paraId="3D023F50" w14:textId="77777777">
        <w:trPr>
          <w:trHeight w:val="567"/>
          <w:jc w:val="center"/>
        </w:trPr>
        <w:tc>
          <w:tcPr>
            <w:tcW w:w="7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CB189B3" w14:textId="77777777" w:rsidR="009B4C73" w:rsidRPr="00D15544" w:rsidRDefault="009B4C73">
            <w:pPr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31FC7431" w14:textId="77777777" w:rsidR="009B4C73" w:rsidRPr="00D15544" w:rsidRDefault="009B4C73">
            <w:pPr>
              <w:jc w:val="center"/>
              <w:rPr>
                <w:rFonts w:asciiTheme="minorEastAsia" w:hAnsiTheme="minorEastAsia"/>
                <w:sz w:val="21"/>
                <w:szCs w:val="28"/>
                <w:lang w:eastAsia="ja-JP"/>
              </w:rPr>
            </w:pPr>
          </w:p>
        </w:tc>
      </w:tr>
    </w:tbl>
    <w:p w14:paraId="1A43ACCB" w14:textId="77777777" w:rsidR="009B4C73" w:rsidRPr="00D15544" w:rsidRDefault="009B4C73">
      <w:pPr>
        <w:spacing w:before="80" w:after="80"/>
        <w:rPr>
          <w:rFonts w:asciiTheme="minorEastAsia" w:hAnsiTheme="minorEastAsia"/>
          <w:lang w:eastAsia="ja-JP"/>
        </w:rPr>
      </w:pPr>
    </w:p>
    <w:sectPr w:rsidR="009B4C73" w:rsidRPr="00D15544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2543D" w14:textId="77777777" w:rsidR="003D04B5" w:rsidRDefault="003D04B5" w:rsidP="00D15544">
      <w:pPr>
        <w:spacing w:after="0" w:line="240" w:lineRule="auto"/>
      </w:pPr>
      <w:r>
        <w:separator/>
      </w:r>
    </w:p>
  </w:endnote>
  <w:endnote w:type="continuationSeparator" w:id="0">
    <w:p w14:paraId="26E39221" w14:textId="77777777" w:rsidR="003D04B5" w:rsidRDefault="003D04B5" w:rsidP="00D1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A6AB" w14:textId="77777777" w:rsidR="003D04B5" w:rsidRDefault="003D04B5" w:rsidP="00D15544">
      <w:pPr>
        <w:spacing w:after="0" w:line="240" w:lineRule="auto"/>
      </w:pPr>
      <w:r>
        <w:separator/>
      </w:r>
    </w:p>
  </w:footnote>
  <w:footnote w:type="continuationSeparator" w:id="0">
    <w:p w14:paraId="01038F4F" w14:textId="77777777" w:rsidR="003D04B5" w:rsidRDefault="003D04B5" w:rsidP="00D15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3542646">
    <w:abstractNumId w:val="8"/>
  </w:num>
  <w:num w:numId="2" w16cid:durableId="1843544333">
    <w:abstractNumId w:val="6"/>
  </w:num>
  <w:num w:numId="3" w16cid:durableId="1868640904">
    <w:abstractNumId w:val="5"/>
  </w:num>
  <w:num w:numId="4" w16cid:durableId="1492913782">
    <w:abstractNumId w:val="4"/>
  </w:num>
  <w:num w:numId="5" w16cid:durableId="733773323">
    <w:abstractNumId w:val="7"/>
  </w:num>
  <w:num w:numId="6" w16cid:durableId="870604481">
    <w:abstractNumId w:val="3"/>
  </w:num>
  <w:num w:numId="7" w16cid:durableId="1216771381">
    <w:abstractNumId w:val="2"/>
  </w:num>
  <w:num w:numId="8" w16cid:durableId="1436055441">
    <w:abstractNumId w:val="1"/>
  </w:num>
  <w:num w:numId="9" w16cid:durableId="202651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68B2"/>
    <w:rsid w:val="0015074B"/>
    <w:rsid w:val="00273273"/>
    <w:rsid w:val="0029639D"/>
    <w:rsid w:val="00326F90"/>
    <w:rsid w:val="003D04B5"/>
    <w:rsid w:val="007500BC"/>
    <w:rsid w:val="009B4C73"/>
    <w:rsid w:val="00AA1D8D"/>
    <w:rsid w:val="00B47730"/>
    <w:rsid w:val="00CB0664"/>
    <w:rsid w:val="00D155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681A2"/>
  <w14:defaultImageDpi w14:val="300"/>
  <w15:docId w15:val="{EC288D54-3208-43AD-AD44-677B5DD9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Yu Gothic" w:hAnsi="Yu Gothic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隆弘 野邊</cp:lastModifiedBy>
  <cp:revision>4</cp:revision>
  <dcterms:created xsi:type="dcterms:W3CDTF">2013-12-23T23:15:00Z</dcterms:created>
  <dcterms:modified xsi:type="dcterms:W3CDTF">2026-05-09T23:18:00Z</dcterms:modified>
  <cp:category/>
</cp:coreProperties>
</file>