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1F601E" w:rsidRPr="00042080" w14:paraId="0E1AF4BD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C62828"/>
              <w:left w:val="single" w:sz="4" w:space="0" w:color="C62828"/>
              <w:bottom w:val="single" w:sz="4" w:space="0" w:color="C62828"/>
              <w:right w:val="single" w:sz="4" w:space="0" w:color="C62828"/>
            </w:tcBorders>
            <w:shd w:val="clear" w:color="auto" w:fill="C62828"/>
            <w:vAlign w:val="center"/>
          </w:tcPr>
          <w:p w14:paraId="57EBDA1A" w14:textId="77777777" w:rsidR="001F601E" w:rsidRPr="00042080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042080">
              <w:rPr>
                <w:rFonts w:asciiTheme="minorEastAsia" w:hAnsiTheme="minorEastAsia"/>
                <w:b/>
                <w:color w:val="FFFFFF"/>
                <w:sz w:val="28"/>
                <w:lang w:eastAsia="ja-JP"/>
              </w:rPr>
              <w:t>KPT 振り返りシート</w:t>
            </w:r>
          </w:p>
        </w:tc>
      </w:tr>
    </w:tbl>
    <w:p w14:paraId="3B2BA03F" w14:textId="77777777" w:rsidR="001F601E" w:rsidRPr="00042080" w:rsidRDefault="001F601E">
      <w:pPr>
        <w:spacing w:before="80" w:after="8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1F601E" w:rsidRPr="00042080" w14:paraId="67C9ABC1" w14:textId="77777777" w:rsidTr="00042080">
        <w:trPr>
          <w:trHeight w:val="534"/>
          <w:jc w:val="center"/>
        </w:trPr>
        <w:tc>
          <w:tcPr>
            <w:tcW w:w="2493" w:type="dxa"/>
            <w:shd w:val="clear" w:color="auto" w:fill="F5F5F5"/>
            <w:vAlign w:val="center"/>
          </w:tcPr>
          <w:p w14:paraId="13AF6376" w14:textId="77777777" w:rsidR="001F601E" w:rsidRPr="00042080" w:rsidRDefault="00000000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氏名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4A875FC9" w14:textId="77777777" w:rsidR="001F601E" w:rsidRPr="00042080" w:rsidRDefault="00000000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日付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46728B85" w14:textId="77777777" w:rsidR="001F601E" w:rsidRPr="00042080" w:rsidRDefault="00000000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プロジェクト/テーマ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335F3D91" w14:textId="77777777" w:rsidR="001F601E" w:rsidRPr="00042080" w:rsidRDefault="00000000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振り返り回</w:t>
            </w:r>
          </w:p>
        </w:tc>
      </w:tr>
      <w:tr w:rsidR="001F601E" w:rsidRPr="00042080" w14:paraId="67596761" w14:textId="77777777" w:rsidTr="00042080">
        <w:trPr>
          <w:trHeight w:val="570"/>
          <w:jc w:val="center"/>
        </w:trPr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3ECF0147" w14:textId="77777777" w:rsidR="001F601E" w:rsidRPr="00042080" w:rsidRDefault="001F601E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2670C56E" w14:textId="77777777" w:rsidR="001F601E" w:rsidRPr="00042080" w:rsidRDefault="001F601E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4F52CF1F" w14:textId="77777777" w:rsidR="001F601E" w:rsidRPr="00042080" w:rsidRDefault="001F601E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36E0C103" w14:textId="1D8D29CC" w:rsidR="001F601E" w:rsidRPr="00042080" w:rsidRDefault="00000000" w:rsidP="000420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2080">
              <w:rPr>
                <w:rFonts w:asciiTheme="minorEastAsia" w:hAnsiTheme="minorEastAsia"/>
                <w:color w:val="333333"/>
                <w:sz w:val="21"/>
                <w:szCs w:val="21"/>
              </w:rPr>
              <w:t>第</w:t>
            </w:r>
            <w:r w:rsidR="00042080">
              <w:rPr>
                <w:rFonts w:asciiTheme="minorEastAsia" w:hAnsiTheme="minorEastAsia" w:hint="eastAsia"/>
                <w:color w:val="333333"/>
                <w:sz w:val="21"/>
                <w:szCs w:val="21"/>
                <w:lang w:eastAsia="ja-JP"/>
              </w:rPr>
              <w:t xml:space="preserve">　</w:t>
            </w:r>
            <w:r w:rsidRPr="00042080">
              <w:rPr>
                <w:rFonts w:asciiTheme="minorEastAsia" w:hAnsiTheme="minorEastAsia"/>
                <w:color w:val="333333"/>
                <w:sz w:val="21"/>
                <w:szCs w:val="21"/>
              </w:rPr>
              <w:t xml:space="preserve">　回</w:t>
            </w:r>
          </w:p>
        </w:tc>
      </w:tr>
    </w:tbl>
    <w:p w14:paraId="6BDFE587" w14:textId="77777777" w:rsidR="001F601E" w:rsidRPr="00042080" w:rsidRDefault="001F601E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1F601E" w:rsidRPr="00042080" w14:paraId="73635569" w14:textId="77777777" w:rsidTr="00042080">
        <w:trPr>
          <w:trHeight w:val="571"/>
          <w:jc w:val="center"/>
        </w:trPr>
        <w:tc>
          <w:tcPr>
            <w:tcW w:w="3005" w:type="dxa"/>
            <w:tcBorders>
              <w:top w:val="single" w:sz="4" w:space="0" w:color="E53935"/>
              <w:left w:val="single" w:sz="4" w:space="0" w:color="E53935"/>
              <w:bottom w:val="single" w:sz="4" w:space="0" w:color="E53935"/>
              <w:right w:val="single" w:sz="4" w:space="0" w:color="E53935"/>
            </w:tcBorders>
            <w:shd w:val="clear" w:color="auto" w:fill="E53935"/>
            <w:vAlign w:val="center"/>
          </w:tcPr>
          <w:p w14:paraId="07755E76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042080">
              <w:rPr>
                <w:rFonts w:asciiTheme="minorEastAsia" w:hAnsiTheme="minorEastAsia"/>
                <w:b/>
                <w:color w:val="FFFFFF"/>
                <w:sz w:val="32"/>
                <w:szCs w:val="24"/>
              </w:rPr>
              <w:t>K  Keep</w:t>
            </w:r>
          </w:p>
        </w:tc>
        <w:tc>
          <w:tcPr>
            <w:tcW w:w="3005" w:type="dxa"/>
            <w:tcBorders>
              <w:top w:val="single" w:sz="4" w:space="0" w:color="C62828"/>
              <w:left w:val="single" w:sz="4" w:space="0" w:color="C62828"/>
              <w:bottom w:val="single" w:sz="4" w:space="0" w:color="C62828"/>
              <w:right w:val="single" w:sz="4" w:space="0" w:color="C62828"/>
            </w:tcBorders>
            <w:shd w:val="clear" w:color="auto" w:fill="C62828"/>
            <w:vAlign w:val="center"/>
          </w:tcPr>
          <w:p w14:paraId="3CB5966E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042080">
              <w:rPr>
                <w:rFonts w:asciiTheme="minorEastAsia" w:hAnsiTheme="minorEastAsia"/>
                <w:b/>
                <w:color w:val="FFFFFF"/>
                <w:sz w:val="32"/>
                <w:szCs w:val="24"/>
              </w:rPr>
              <w:t>P  Problem</w:t>
            </w:r>
          </w:p>
        </w:tc>
        <w:tc>
          <w:tcPr>
            <w:tcW w:w="3005" w:type="dxa"/>
            <w:tcBorders>
              <w:top w:val="single" w:sz="4" w:space="0" w:color="B71C1C"/>
              <w:left w:val="single" w:sz="4" w:space="0" w:color="B71C1C"/>
              <w:bottom w:val="single" w:sz="4" w:space="0" w:color="B71C1C"/>
              <w:right w:val="single" w:sz="4" w:space="0" w:color="B71C1C"/>
            </w:tcBorders>
            <w:shd w:val="clear" w:color="auto" w:fill="B71C1C"/>
            <w:vAlign w:val="center"/>
          </w:tcPr>
          <w:p w14:paraId="1D58D154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042080">
              <w:rPr>
                <w:rFonts w:asciiTheme="minorEastAsia" w:hAnsiTheme="minorEastAsia"/>
                <w:b/>
                <w:color w:val="FFFFFF"/>
                <w:sz w:val="32"/>
                <w:szCs w:val="24"/>
              </w:rPr>
              <w:t>T  Try</w:t>
            </w:r>
          </w:p>
        </w:tc>
      </w:tr>
      <w:tr w:rsidR="001F601E" w:rsidRPr="00042080" w14:paraId="7149F5E0" w14:textId="77777777" w:rsidTr="00042080">
        <w:trPr>
          <w:trHeight w:val="480"/>
          <w:jc w:val="center"/>
        </w:trPr>
        <w:tc>
          <w:tcPr>
            <w:tcW w:w="3005" w:type="dxa"/>
            <w:tcBorders>
              <w:top w:val="single" w:sz="2" w:space="0" w:color="E53935"/>
              <w:left w:val="single" w:sz="2" w:space="0" w:color="E53935"/>
              <w:bottom w:val="single" w:sz="2" w:space="0" w:color="E53935"/>
              <w:right w:val="single" w:sz="2" w:space="0" w:color="E53935"/>
            </w:tcBorders>
            <w:shd w:val="clear" w:color="auto" w:fill="FFEBEE"/>
            <w:vAlign w:val="center"/>
          </w:tcPr>
          <w:p w14:paraId="44D08B70" w14:textId="77777777" w:rsidR="001F601E" w:rsidRPr="00042080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42080">
              <w:rPr>
                <w:rFonts w:asciiTheme="minorEastAsia" w:hAnsiTheme="minorEastAsia"/>
                <w:b/>
                <w:bCs/>
                <w:color w:val="555555"/>
                <w:sz w:val="22"/>
              </w:rPr>
              <w:t>続けること</w:t>
            </w:r>
          </w:p>
        </w:tc>
        <w:tc>
          <w:tcPr>
            <w:tcW w:w="3005" w:type="dxa"/>
            <w:tcBorders>
              <w:top w:val="single" w:sz="2" w:space="0" w:color="C62828"/>
              <w:left w:val="single" w:sz="2" w:space="0" w:color="C62828"/>
              <w:bottom w:val="single" w:sz="2" w:space="0" w:color="C62828"/>
              <w:right w:val="single" w:sz="2" w:space="0" w:color="C62828"/>
            </w:tcBorders>
            <w:shd w:val="clear" w:color="auto" w:fill="FFEBEE"/>
            <w:vAlign w:val="center"/>
          </w:tcPr>
          <w:p w14:paraId="0F822FEB" w14:textId="77777777" w:rsidR="001F601E" w:rsidRPr="00042080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42080">
              <w:rPr>
                <w:rFonts w:asciiTheme="minorEastAsia" w:hAnsiTheme="minorEastAsia"/>
                <w:b/>
                <w:bCs/>
                <w:color w:val="555555"/>
                <w:sz w:val="22"/>
              </w:rPr>
              <w:t>やめること・問題点</w:t>
            </w:r>
          </w:p>
        </w:tc>
        <w:tc>
          <w:tcPr>
            <w:tcW w:w="3005" w:type="dxa"/>
            <w:tcBorders>
              <w:top w:val="single" w:sz="2" w:space="0" w:color="B71C1C"/>
              <w:left w:val="single" w:sz="2" w:space="0" w:color="B71C1C"/>
              <w:bottom w:val="single" w:sz="2" w:space="0" w:color="B71C1C"/>
              <w:right w:val="single" w:sz="2" w:space="0" w:color="B71C1C"/>
            </w:tcBorders>
            <w:shd w:val="clear" w:color="auto" w:fill="FFEBEE"/>
            <w:vAlign w:val="center"/>
          </w:tcPr>
          <w:p w14:paraId="1074F0E3" w14:textId="77777777" w:rsidR="001F601E" w:rsidRPr="00042080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42080">
              <w:rPr>
                <w:rFonts w:asciiTheme="minorEastAsia" w:hAnsiTheme="minorEastAsia"/>
                <w:b/>
                <w:bCs/>
                <w:color w:val="555555"/>
                <w:sz w:val="22"/>
              </w:rPr>
              <w:t>新たに挑戦すること</w:t>
            </w:r>
          </w:p>
        </w:tc>
      </w:tr>
      <w:tr w:rsidR="001F601E" w:rsidRPr="00042080" w14:paraId="39791C16" w14:textId="77777777" w:rsidTr="00042080">
        <w:trPr>
          <w:trHeight w:val="753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D6A822B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A1085C3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6E85106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1F601E" w:rsidRPr="00042080" w14:paraId="0E83D143" w14:textId="77777777" w:rsidTr="00042080">
        <w:trPr>
          <w:trHeight w:val="733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63747B7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1C71B83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E7736F3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1F601E" w:rsidRPr="00042080" w14:paraId="595CB13D" w14:textId="77777777" w:rsidTr="00042080">
        <w:trPr>
          <w:trHeight w:val="727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1FFA7AA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7D02B07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80F9891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1F601E" w:rsidRPr="00042080" w14:paraId="312E2826" w14:textId="77777777" w:rsidTr="00042080">
        <w:trPr>
          <w:trHeight w:val="721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40864B3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10C0450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50E5060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1F601E" w:rsidRPr="00042080" w14:paraId="5FC40507" w14:textId="77777777" w:rsidTr="00042080">
        <w:trPr>
          <w:trHeight w:val="431"/>
          <w:jc w:val="center"/>
        </w:trPr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EBEE"/>
            <w:vAlign w:val="center"/>
          </w:tcPr>
          <w:p w14:paraId="52C71943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2"/>
              </w:rPr>
              <w:t>実施予定日</w:t>
            </w: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EBEE"/>
            <w:vAlign w:val="center"/>
          </w:tcPr>
          <w:p w14:paraId="3B2108EA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2"/>
              </w:rPr>
              <w:t>実施予定日</w:t>
            </w:r>
          </w:p>
        </w:tc>
        <w:tc>
          <w:tcPr>
            <w:tcW w:w="30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EBEE"/>
            <w:vAlign w:val="center"/>
          </w:tcPr>
          <w:p w14:paraId="7D5FD039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b/>
                <w:color w:val="555555"/>
                <w:sz w:val="22"/>
              </w:rPr>
              <w:t>実施予定日</w:t>
            </w:r>
          </w:p>
        </w:tc>
      </w:tr>
      <w:tr w:rsidR="001F601E" w:rsidRPr="00042080" w14:paraId="53BE6E1E" w14:textId="77777777" w:rsidTr="00042080">
        <w:trPr>
          <w:trHeight w:val="691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E01D427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 xml:space="preserve">　　　　年　　月　　日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734CA9D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 xml:space="preserve">　　　　年　　月　　日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F4DB8FC" w14:textId="77777777" w:rsidR="001F601E" w:rsidRPr="00042080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 xml:space="preserve">　　　　年　　月　　日</w:t>
            </w:r>
          </w:p>
        </w:tc>
      </w:tr>
      <w:tr w:rsidR="001F601E" w:rsidRPr="00042080" w14:paraId="42FB5ECE" w14:textId="77777777" w:rsidTr="00042080">
        <w:trPr>
          <w:trHeight w:val="670"/>
          <w:jc w:val="center"/>
        </w:trPr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B93552E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担当：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E37AF35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担当：</w:t>
            </w:r>
          </w:p>
        </w:tc>
        <w:tc>
          <w:tcPr>
            <w:tcW w:w="3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9497ADD" w14:textId="77777777" w:rsidR="001F601E" w:rsidRPr="00042080" w:rsidRDefault="00000000">
            <w:pPr>
              <w:rPr>
                <w:rFonts w:asciiTheme="minorEastAsia" w:hAnsiTheme="minorEastAsia"/>
                <w:sz w:val="22"/>
              </w:rPr>
            </w:pPr>
            <w:r w:rsidRPr="00042080">
              <w:rPr>
                <w:rFonts w:asciiTheme="minorEastAsia" w:hAnsiTheme="minorEastAsia"/>
                <w:color w:val="000000"/>
                <w:sz w:val="22"/>
              </w:rPr>
              <w:t>担当：</w:t>
            </w:r>
          </w:p>
        </w:tc>
      </w:tr>
    </w:tbl>
    <w:p w14:paraId="4070DB9A" w14:textId="77777777" w:rsidR="001F601E" w:rsidRPr="00042080" w:rsidRDefault="001F601E">
      <w:pPr>
        <w:spacing w:before="120" w:after="12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02"/>
        <w:gridCol w:w="3005"/>
        <w:gridCol w:w="3005"/>
        <w:gridCol w:w="3760"/>
        <w:gridCol w:w="202"/>
      </w:tblGrid>
      <w:tr w:rsidR="001F601E" w:rsidRPr="00042080" w14:paraId="1DA52631" w14:textId="77777777" w:rsidTr="00042080">
        <w:trPr>
          <w:gridAfter w:val="1"/>
          <w:wAfter w:w="202" w:type="dxa"/>
          <w:trHeight w:val="682"/>
          <w:jc w:val="center"/>
        </w:trPr>
        <w:tc>
          <w:tcPr>
            <w:tcW w:w="9972" w:type="dxa"/>
            <w:gridSpan w:val="4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888888"/>
            <w:vAlign w:val="center"/>
          </w:tcPr>
          <w:p w14:paraId="44A589D2" w14:textId="77777777" w:rsidR="001F601E" w:rsidRPr="00042080" w:rsidRDefault="00000000">
            <w:pPr>
              <w:rPr>
                <w:rFonts w:asciiTheme="minorEastAsia" w:hAnsiTheme="minorEastAsia"/>
              </w:rPr>
            </w:pPr>
            <w:r w:rsidRPr="00042080">
              <w:rPr>
                <w:rFonts w:asciiTheme="minorEastAsia" w:hAnsiTheme="minorEastAsia"/>
                <w:b/>
                <w:color w:val="FFFFFF"/>
                <w:sz w:val="22"/>
              </w:rPr>
              <w:t>件数記録</w:t>
            </w:r>
          </w:p>
        </w:tc>
      </w:tr>
      <w:tr w:rsidR="001F601E" w:rsidRPr="00042080" w14:paraId="015390E3" w14:textId="77777777" w:rsidTr="00042080">
        <w:tblPrEx>
          <w:jc w:val="left"/>
          <w:tblInd w:w="-202" w:type="dxa"/>
        </w:tblPrEx>
        <w:trPr>
          <w:gridBefore w:val="1"/>
          <w:wBefore w:w="202" w:type="dxa"/>
          <w:trHeight w:val="701"/>
        </w:trPr>
        <w:tc>
          <w:tcPr>
            <w:tcW w:w="30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vAlign w:val="center"/>
          </w:tcPr>
          <w:p w14:paraId="63B6E4AA" w14:textId="77777777" w:rsidR="001F601E" w:rsidRPr="00042080" w:rsidRDefault="00000000">
            <w:pPr>
              <w:jc w:val="center"/>
              <w:rPr>
                <w:rFonts w:asciiTheme="minorEastAsia" w:hAnsiTheme="minorEastAsia"/>
              </w:rPr>
            </w:pPr>
            <w:r w:rsidRPr="00042080">
              <w:rPr>
                <w:rFonts w:asciiTheme="minorEastAsia" w:hAnsiTheme="minorEastAsia"/>
                <w:b/>
                <w:color w:val="333333"/>
                <w:sz w:val="22"/>
              </w:rPr>
              <w:t>Keep：　　件</w:t>
            </w:r>
          </w:p>
        </w:tc>
        <w:tc>
          <w:tcPr>
            <w:tcW w:w="30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vAlign w:val="center"/>
          </w:tcPr>
          <w:p w14:paraId="7A6F36CE" w14:textId="77777777" w:rsidR="001F601E" w:rsidRPr="00042080" w:rsidRDefault="00000000">
            <w:pPr>
              <w:jc w:val="center"/>
              <w:rPr>
                <w:rFonts w:asciiTheme="minorEastAsia" w:hAnsiTheme="minorEastAsia"/>
              </w:rPr>
            </w:pPr>
            <w:r w:rsidRPr="00042080">
              <w:rPr>
                <w:rFonts w:asciiTheme="minorEastAsia" w:hAnsiTheme="minorEastAsia"/>
                <w:b/>
                <w:color w:val="333333"/>
                <w:sz w:val="22"/>
              </w:rPr>
              <w:t>Problem：　　件</w:t>
            </w:r>
          </w:p>
        </w:tc>
        <w:tc>
          <w:tcPr>
            <w:tcW w:w="39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vAlign w:val="center"/>
          </w:tcPr>
          <w:p w14:paraId="17967001" w14:textId="77777777" w:rsidR="001F601E" w:rsidRPr="00042080" w:rsidRDefault="00000000">
            <w:pPr>
              <w:jc w:val="center"/>
              <w:rPr>
                <w:rFonts w:asciiTheme="minorEastAsia" w:hAnsiTheme="minorEastAsia"/>
              </w:rPr>
            </w:pPr>
            <w:r w:rsidRPr="00042080">
              <w:rPr>
                <w:rFonts w:asciiTheme="minorEastAsia" w:hAnsiTheme="minorEastAsia"/>
                <w:b/>
                <w:color w:val="333333"/>
                <w:sz w:val="22"/>
              </w:rPr>
              <w:t>Try：　　件</w:t>
            </w:r>
          </w:p>
        </w:tc>
      </w:tr>
    </w:tbl>
    <w:p w14:paraId="7DEA029E" w14:textId="77777777" w:rsidR="00E96B17" w:rsidRPr="00042080" w:rsidRDefault="00E96B17">
      <w:pPr>
        <w:rPr>
          <w:rFonts w:asciiTheme="minorEastAsia" w:hAnsiTheme="minorEastAsia"/>
        </w:rPr>
      </w:pPr>
    </w:p>
    <w:sectPr w:rsidR="00E96B17" w:rsidRPr="00042080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22B4" w14:textId="77777777" w:rsidR="008544F4" w:rsidRDefault="008544F4" w:rsidP="00042080">
      <w:pPr>
        <w:spacing w:after="0" w:line="240" w:lineRule="auto"/>
      </w:pPr>
      <w:r>
        <w:separator/>
      </w:r>
    </w:p>
  </w:endnote>
  <w:endnote w:type="continuationSeparator" w:id="0">
    <w:p w14:paraId="4BD6FADD" w14:textId="77777777" w:rsidR="008544F4" w:rsidRDefault="008544F4" w:rsidP="0004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6773" w14:textId="77777777" w:rsidR="008544F4" w:rsidRDefault="008544F4" w:rsidP="00042080">
      <w:pPr>
        <w:spacing w:after="0" w:line="240" w:lineRule="auto"/>
      </w:pPr>
      <w:r>
        <w:separator/>
      </w:r>
    </w:p>
  </w:footnote>
  <w:footnote w:type="continuationSeparator" w:id="0">
    <w:p w14:paraId="54D0D9A7" w14:textId="77777777" w:rsidR="008544F4" w:rsidRDefault="008544F4" w:rsidP="0004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452809">
    <w:abstractNumId w:val="8"/>
  </w:num>
  <w:num w:numId="2" w16cid:durableId="518355637">
    <w:abstractNumId w:val="6"/>
  </w:num>
  <w:num w:numId="3" w16cid:durableId="430011250">
    <w:abstractNumId w:val="5"/>
  </w:num>
  <w:num w:numId="4" w16cid:durableId="627706161">
    <w:abstractNumId w:val="4"/>
  </w:num>
  <w:num w:numId="5" w16cid:durableId="2109494886">
    <w:abstractNumId w:val="7"/>
  </w:num>
  <w:num w:numId="6" w16cid:durableId="681511564">
    <w:abstractNumId w:val="3"/>
  </w:num>
  <w:num w:numId="7" w16cid:durableId="1916744369">
    <w:abstractNumId w:val="2"/>
  </w:num>
  <w:num w:numId="8" w16cid:durableId="1764641673">
    <w:abstractNumId w:val="1"/>
  </w:num>
  <w:num w:numId="9" w16cid:durableId="8749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080"/>
    <w:rsid w:val="0006063C"/>
    <w:rsid w:val="0015074B"/>
    <w:rsid w:val="001F601E"/>
    <w:rsid w:val="0029639D"/>
    <w:rsid w:val="00326F90"/>
    <w:rsid w:val="005831CE"/>
    <w:rsid w:val="007500BC"/>
    <w:rsid w:val="008544F4"/>
    <w:rsid w:val="00973928"/>
    <w:rsid w:val="00AA1D8D"/>
    <w:rsid w:val="00B47730"/>
    <w:rsid w:val="00CB0664"/>
    <w:rsid w:val="00E96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9F8DE"/>
  <w14:defaultImageDpi w14:val="300"/>
  <w15:docId w15:val="{D525C380-9F2D-4B89-A0A1-6EF64BD9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2026-05-09T23:10:00Z</dcterms:modified>
  <cp:category/>
</cp:coreProperties>
</file>