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31D1" w:rsidRPr="00CA1A58" w14:paraId="621F1662" w14:textId="77777777">
        <w:trPr>
          <w:trHeight w:hRule="exact" w:val="680"/>
          <w:jc w:val="center"/>
        </w:trPr>
        <w:tc>
          <w:tcPr>
            <w:tcW w:w="9972" w:type="dxa"/>
            <w:tcBorders>
              <w:top w:val="single" w:sz="4" w:space="0" w:color="BF360C"/>
              <w:left w:val="single" w:sz="4" w:space="0" w:color="BF360C"/>
              <w:bottom w:val="single" w:sz="4" w:space="0" w:color="BF360C"/>
              <w:right w:val="single" w:sz="4" w:space="0" w:color="BF360C"/>
            </w:tcBorders>
            <w:shd w:val="clear" w:color="auto" w:fill="BF360C"/>
            <w:vAlign w:val="center"/>
          </w:tcPr>
          <w:p w14:paraId="51631B67" w14:textId="77777777" w:rsidR="009631D1" w:rsidRPr="00CA1A58" w:rsidRDefault="00000000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CA1A58">
              <w:rPr>
                <w:rFonts w:asciiTheme="minorEastAsia" w:hAnsiTheme="minorEastAsia"/>
                <w:b/>
                <w:color w:val="FFFFFF"/>
                <w:sz w:val="28"/>
                <w:lang w:eastAsia="ja-JP"/>
              </w:rPr>
              <w:t>一年の振り返りシート</w:t>
            </w:r>
          </w:p>
        </w:tc>
      </w:tr>
    </w:tbl>
    <w:p w14:paraId="5DAA90E1" w14:textId="77777777" w:rsidR="009631D1" w:rsidRPr="00CA1A58" w:rsidRDefault="009631D1">
      <w:pPr>
        <w:spacing w:before="80" w:after="80"/>
        <w:rPr>
          <w:rFonts w:asciiTheme="minorEastAsia" w:hAnsiTheme="minorEastAsia"/>
          <w:sz w:val="2"/>
          <w:szCs w:val="2"/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527"/>
        <w:gridCol w:w="6544"/>
      </w:tblGrid>
      <w:tr w:rsidR="009631D1" w:rsidRPr="00CA1A58" w14:paraId="7204A26E" w14:textId="77777777" w:rsidTr="00CA1A58">
        <w:trPr>
          <w:jc w:val="center"/>
        </w:trPr>
        <w:tc>
          <w:tcPr>
            <w:tcW w:w="2527" w:type="dxa"/>
            <w:tcBorders>
              <w:top w:val="single" w:sz="4" w:space="0" w:color="E65100"/>
              <w:left w:val="single" w:sz="4" w:space="0" w:color="E65100"/>
              <w:bottom w:val="single" w:sz="4" w:space="0" w:color="E65100"/>
              <w:right w:val="single" w:sz="4" w:space="0" w:color="E65100"/>
            </w:tcBorders>
            <w:shd w:val="clear" w:color="auto" w:fill="E65100"/>
            <w:vAlign w:val="center"/>
          </w:tcPr>
          <w:p w14:paraId="7384FB6D" w14:textId="77777777" w:rsidR="009631D1" w:rsidRPr="00CA1A58" w:rsidRDefault="00000000">
            <w:pPr>
              <w:jc w:val="center"/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b/>
                <w:color w:val="FFFFFF"/>
              </w:rPr>
              <w:t>対象年度</w:t>
            </w:r>
          </w:p>
        </w:tc>
        <w:tc>
          <w:tcPr>
            <w:tcW w:w="6544" w:type="dxa"/>
            <w:tcBorders>
              <w:top w:val="single" w:sz="4" w:space="0" w:color="E65100"/>
              <w:left w:val="single" w:sz="4" w:space="0" w:color="E65100"/>
              <w:bottom w:val="single" w:sz="4" w:space="0" w:color="E65100"/>
              <w:right w:val="single" w:sz="4" w:space="0" w:color="E65100"/>
            </w:tcBorders>
            <w:shd w:val="clear" w:color="auto" w:fill="E65100"/>
            <w:vAlign w:val="center"/>
          </w:tcPr>
          <w:p w14:paraId="4FAE6FD2" w14:textId="77777777" w:rsidR="009631D1" w:rsidRPr="00CA1A58" w:rsidRDefault="00000000">
            <w:pPr>
              <w:jc w:val="center"/>
              <w:rPr>
                <w:rFonts w:asciiTheme="minorEastAsia" w:hAnsiTheme="minorEastAsia"/>
                <w:lang w:eastAsia="ja-JP"/>
              </w:rPr>
            </w:pPr>
            <w:r w:rsidRPr="00CA1A58">
              <w:rPr>
                <w:rFonts w:asciiTheme="minorEastAsia" w:hAnsiTheme="minorEastAsia"/>
                <w:b/>
                <w:color w:val="FFFFFF"/>
                <w:lang w:eastAsia="ja-JP"/>
              </w:rPr>
              <w:t>年間テーマ・キーワード</w:t>
            </w:r>
          </w:p>
        </w:tc>
      </w:tr>
      <w:tr w:rsidR="009631D1" w:rsidRPr="00CA1A58" w14:paraId="60C3B5AF" w14:textId="77777777" w:rsidTr="00CA1A58">
        <w:trPr>
          <w:trHeight w:val="567"/>
          <w:jc w:val="center"/>
        </w:trPr>
        <w:tc>
          <w:tcPr>
            <w:tcW w:w="2527" w:type="dxa"/>
            <w:tcBorders>
              <w:top w:val="single" w:sz="4" w:space="0" w:color="FFB300"/>
              <w:left w:val="single" w:sz="4" w:space="0" w:color="FFB300"/>
              <w:bottom w:val="single" w:sz="4" w:space="0" w:color="FFB300"/>
              <w:right w:val="single" w:sz="4" w:space="0" w:color="FFB300"/>
            </w:tcBorders>
            <w:shd w:val="clear" w:color="auto" w:fill="FFF3E0"/>
            <w:vAlign w:val="center"/>
          </w:tcPr>
          <w:p w14:paraId="36D83951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color w:val="666666"/>
                <w:sz w:val="22"/>
                <w:lang w:eastAsia="ja-JP"/>
              </w:rPr>
              <w:t xml:space="preserve">　　　</w:t>
            </w:r>
            <w:r w:rsidRPr="00CA1A58">
              <w:rPr>
                <w:rFonts w:asciiTheme="minorEastAsia" w:hAnsiTheme="minorEastAsia"/>
                <w:color w:val="666666"/>
                <w:sz w:val="22"/>
              </w:rPr>
              <w:t>年（令和　年）</w:t>
            </w:r>
          </w:p>
        </w:tc>
        <w:tc>
          <w:tcPr>
            <w:tcW w:w="6544" w:type="dxa"/>
            <w:tcBorders>
              <w:top w:val="single" w:sz="4" w:space="0" w:color="FFB300"/>
              <w:left w:val="single" w:sz="4" w:space="0" w:color="FFB300"/>
              <w:bottom w:val="single" w:sz="4" w:space="0" w:color="FFB300"/>
              <w:right w:val="single" w:sz="4" w:space="0" w:color="FFB300"/>
            </w:tcBorders>
            <w:shd w:val="clear" w:color="auto" w:fill="FFF3E0"/>
            <w:vAlign w:val="center"/>
          </w:tcPr>
          <w:p w14:paraId="201BACDF" w14:textId="77777777" w:rsidR="009631D1" w:rsidRPr="00CA1A58" w:rsidRDefault="00000000">
            <w:pPr>
              <w:rPr>
                <w:rFonts w:asciiTheme="minorEastAsia" w:hAnsiTheme="minorEastAsia"/>
                <w:lang w:eastAsia="ja-JP"/>
              </w:rPr>
            </w:pPr>
            <w:r w:rsidRPr="00CA1A58">
              <w:rPr>
                <w:rFonts w:asciiTheme="minorEastAsia" w:hAnsiTheme="minorEastAsia"/>
                <w:color w:val="666666"/>
                <w:sz w:val="22"/>
                <w:lang w:eastAsia="ja-JP"/>
              </w:rPr>
              <w:t>今年を一言で表すなら…</w:t>
            </w:r>
          </w:p>
        </w:tc>
      </w:tr>
    </w:tbl>
    <w:p w14:paraId="4F1DF023" w14:textId="77777777" w:rsidR="009631D1" w:rsidRPr="00CA1A58" w:rsidRDefault="009631D1">
      <w:pPr>
        <w:spacing w:before="120" w:after="120"/>
        <w:rPr>
          <w:rFonts w:asciiTheme="minorEastAsia" w:hAnsiTheme="minorEastAsia"/>
          <w:sz w:val="2"/>
          <w:szCs w:val="2"/>
          <w:lang w:eastAsia="ja-JP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3402"/>
        <w:gridCol w:w="3236"/>
        <w:gridCol w:w="24"/>
      </w:tblGrid>
      <w:tr w:rsidR="009631D1" w:rsidRPr="00CA1A58" w14:paraId="68EDA1A5" w14:textId="77777777" w:rsidTr="00CA1A58">
        <w:trPr>
          <w:gridAfter w:val="1"/>
          <w:wAfter w:w="24" w:type="dxa"/>
          <w:jc w:val="center"/>
        </w:trPr>
        <w:tc>
          <w:tcPr>
            <w:tcW w:w="9899" w:type="dxa"/>
            <w:gridSpan w:val="3"/>
            <w:tcBorders>
              <w:top w:val="single" w:sz="2" w:space="0" w:color="E65100"/>
              <w:left w:val="single" w:sz="2" w:space="0" w:color="E65100"/>
              <w:bottom w:val="single" w:sz="2" w:space="0" w:color="E65100"/>
              <w:right w:val="single" w:sz="2" w:space="0" w:color="E65100"/>
            </w:tcBorders>
            <w:shd w:val="clear" w:color="auto" w:fill="E65100"/>
            <w:vAlign w:val="center"/>
          </w:tcPr>
          <w:p w14:paraId="4A924854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b/>
                <w:color w:val="FFFFFF"/>
                <w:sz w:val="28"/>
                <w:szCs w:val="28"/>
              </w:rPr>
              <w:t>月別ハイライト年表</w:t>
            </w:r>
          </w:p>
        </w:tc>
      </w:tr>
      <w:tr w:rsidR="009631D1" w:rsidRPr="00CA1A58" w14:paraId="25E0877D" w14:textId="77777777" w:rsidTr="00CA1A58">
        <w:trPr>
          <w:trHeight w:val="283"/>
          <w:jc w:val="center"/>
        </w:trPr>
        <w:tc>
          <w:tcPr>
            <w:tcW w:w="3261" w:type="dxa"/>
            <w:tcBorders>
              <w:top w:val="single" w:sz="4" w:space="0" w:color="E65100"/>
              <w:left w:val="single" w:sz="4" w:space="0" w:color="E65100"/>
              <w:bottom w:val="single" w:sz="4" w:space="0" w:color="E65100"/>
              <w:right w:val="single" w:sz="4" w:space="0" w:color="E65100"/>
            </w:tcBorders>
            <w:shd w:val="clear" w:color="auto" w:fill="FF8F00"/>
            <w:vAlign w:val="center"/>
          </w:tcPr>
          <w:p w14:paraId="7EDCA5C3" w14:textId="77777777" w:rsidR="009631D1" w:rsidRPr="00CA1A58" w:rsidRDefault="00000000">
            <w:pPr>
              <w:jc w:val="center"/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b/>
                <w:color w:val="333333"/>
                <w:sz w:val="22"/>
              </w:rPr>
              <w:t>1月</w:t>
            </w:r>
          </w:p>
        </w:tc>
        <w:tc>
          <w:tcPr>
            <w:tcW w:w="3402" w:type="dxa"/>
            <w:tcBorders>
              <w:top w:val="single" w:sz="4" w:space="0" w:color="E65100"/>
              <w:left w:val="single" w:sz="4" w:space="0" w:color="E65100"/>
              <w:bottom w:val="single" w:sz="4" w:space="0" w:color="E65100"/>
              <w:right w:val="single" w:sz="4" w:space="0" w:color="E65100"/>
            </w:tcBorders>
            <w:shd w:val="clear" w:color="auto" w:fill="FF8F00"/>
            <w:vAlign w:val="center"/>
          </w:tcPr>
          <w:p w14:paraId="71D02698" w14:textId="77777777" w:rsidR="009631D1" w:rsidRPr="00CA1A58" w:rsidRDefault="00000000">
            <w:pPr>
              <w:jc w:val="center"/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b/>
                <w:color w:val="333333"/>
                <w:sz w:val="22"/>
              </w:rPr>
              <w:t>2月</w:t>
            </w:r>
          </w:p>
        </w:tc>
        <w:tc>
          <w:tcPr>
            <w:tcW w:w="3260" w:type="dxa"/>
            <w:gridSpan w:val="2"/>
            <w:tcBorders>
              <w:top w:val="single" w:sz="4" w:space="0" w:color="E65100"/>
              <w:left w:val="single" w:sz="4" w:space="0" w:color="E65100"/>
              <w:bottom w:val="single" w:sz="4" w:space="0" w:color="E65100"/>
              <w:right w:val="single" w:sz="4" w:space="0" w:color="E65100"/>
            </w:tcBorders>
            <w:shd w:val="clear" w:color="auto" w:fill="FF8F00"/>
            <w:vAlign w:val="center"/>
          </w:tcPr>
          <w:p w14:paraId="59657FB1" w14:textId="77777777" w:rsidR="009631D1" w:rsidRPr="00CA1A58" w:rsidRDefault="00000000">
            <w:pPr>
              <w:jc w:val="center"/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b/>
                <w:color w:val="333333"/>
                <w:sz w:val="22"/>
              </w:rPr>
              <w:t>3月</w:t>
            </w:r>
          </w:p>
        </w:tc>
      </w:tr>
      <w:tr w:rsidR="009631D1" w:rsidRPr="00CA1A58" w14:paraId="3853A67E" w14:textId="77777777" w:rsidTr="00CA1A58">
        <w:trPr>
          <w:trHeight w:val="850"/>
          <w:jc w:val="center"/>
        </w:trPr>
        <w:tc>
          <w:tcPr>
            <w:tcW w:w="32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31BA8640" w14:textId="77777777" w:rsidR="009631D1" w:rsidRPr="00CA1A58" w:rsidRDefault="009631D1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BBD15CC" w14:textId="77777777" w:rsidR="009631D1" w:rsidRPr="00CA1A58" w:rsidRDefault="009631D1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FFA170F" w14:textId="77777777" w:rsidR="009631D1" w:rsidRPr="00CA1A58" w:rsidRDefault="009631D1">
            <w:pPr>
              <w:rPr>
                <w:rFonts w:asciiTheme="minorEastAsia" w:hAnsiTheme="minorEastAsia"/>
              </w:rPr>
            </w:pPr>
          </w:p>
        </w:tc>
      </w:tr>
      <w:tr w:rsidR="009631D1" w:rsidRPr="00CA1A58" w14:paraId="2ABFFE9E" w14:textId="77777777" w:rsidTr="00CA1A58">
        <w:trPr>
          <w:trHeight w:val="283"/>
          <w:jc w:val="center"/>
        </w:trPr>
        <w:tc>
          <w:tcPr>
            <w:tcW w:w="3261" w:type="dxa"/>
            <w:tcBorders>
              <w:top w:val="single" w:sz="4" w:space="0" w:color="E65100"/>
              <w:left w:val="single" w:sz="4" w:space="0" w:color="E65100"/>
              <w:bottom w:val="single" w:sz="4" w:space="0" w:color="E65100"/>
              <w:right w:val="single" w:sz="4" w:space="0" w:color="E65100"/>
            </w:tcBorders>
            <w:shd w:val="clear" w:color="auto" w:fill="FF8F00"/>
            <w:vAlign w:val="center"/>
          </w:tcPr>
          <w:p w14:paraId="7C26F5FA" w14:textId="77777777" w:rsidR="009631D1" w:rsidRPr="00CA1A58" w:rsidRDefault="00000000">
            <w:pPr>
              <w:jc w:val="center"/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b/>
                <w:color w:val="333333"/>
                <w:sz w:val="22"/>
              </w:rPr>
              <w:t>4月</w:t>
            </w:r>
          </w:p>
        </w:tc>
        <w:tc>
          <w:tcPr>
            <w:tcW w:w="3402" w:type="dxa"/>
            <w:tcBorders>
              <w:top w:val="single" w:sz="4" w:space="0" w:color="E65100"/>
              <w:left w:val="single" w:sz="4" w:space="0" w:color="E65100"/>
              <w:bottom w:val="single" w:sz="4" w:space="0" w:color="E65100"/>
              <w:right w:val="single" w:sz="4" w:space="0" w:color="E65100"/>
            </w:tcBorders>
            <w:shd w:val="clear" w:color="auto" w:fill="FF8F00"/>
            <w:vAlign w:val="center"/>
          </w:tcPr>
          <w:p w14:paraId="7DB77F96" w14:textId="77777777" w:rsidR="009631D1" w:rsidRPr="00CA1A58" w:rsidRDefault="00000000">
            <w:pPr>
              <w:jc w:val="center"/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b/>
                <w:color w:val="333333"/>
                <w:sz w:val="22"/>
              </w:rPr>
              <w:t>5月</w:t>
            </w:r>
          </w:p>
        </w:tc>
        <w:tc>
          <w:tcPr>
            <w:tcW w:w="3260" w:type="dxa"/>
            <w:gridSpan w:val="2"/>
            <w:tcBorders>
              <w:top w:val="single" w:sz="4" w:space="0" w:color="E65100"/>
              <w:left w:val="single" w:sz="4" w:space="0" w:color="E65100"/>
              <w:bottom w:val="single" w:sz="4" w:space="0" w:color="E65100"/>
              <w:right w:val="single" w:sz="4" w:space="0" w:color="E65100"/>
            </w:tcBorders>
            <w:shd w:val="clear" w:color="auto" w:fill="FF8F00"/>
            <w:vAlign w:val="center"/>
          </w:tcPr>
          <w:p w14:paraId="03A6A2CB" w14:textId="77777777" w:rsidR="009631D1" w:rsidRPr="00CA1A58" w:rsidRDefault="00000000">
            <w:pPr>
              <w:jc w:val="center"/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b/>
                <w:color w:val="333333"/>
                <w:sz w:val="22"/>
              </w:rPr>
              <w:t>6月</w:t>
            </w:r>
          </w:p>
        </w:tc>
      </w:tr>
      <w:tr w:rsidR="009631D1" w:rsidRPr="00CA1A58" w14:paraId="3D3147CD" w14:textId="77777777" w:rsidTr="00CA1A58">
        <w:trPr>
          <w:trHeight w:val="850"/>
          <w:jc w:val="center"/>
        </w:trPr>
        <w:tc>
          <w:tcPr>
            <w:tcW w:w="32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297C812" w14:textId="77777777" w:rsidR="009631D1" w:rsidRPr="00CA1A58" w:rsidRDefault="009631D1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33E317C2" w14:textId="77777777" w:rsidR="009631D1" w:rsidRPr="00CA1A58" w:rsidRDefault="009631D1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A133050" w14:textId="77777777" w:rsidR="009631D1" w:rsidRPr="00CA1A58" w:rsidRDefault="009631D1">
            <w:pPr>
              <w:rPr>
                <w:rFonts w:asciiTheme="minorEastAsia" w:hAnsiTheme="minorEastAsia"/>
              </w:rPr>
            </w:pPr>
          </w:p>
        </w:tc>
      </w:tr>
      <w:tr w:rsidR="009631D1" w:rsidRPr="00CA1A58" w14:paraId="31003AB8" w14:textId="77777777" w:rsidTr="00CA1A58">
        <w:trPr>
          <w:trHeight w:val="283"/>
          <w:jc w:val="center"/>
        </w:trPr>
        <w:tc>
          <w:tcPr>
            <w:tcW w:w="3261" w:type="dxa"/>
            <w:tcBorders>
              <w:top w:val="single" w:sz="4" w:space="0" w:color="E65100"/>
              <w:left w:val="single" w:sz="4" w:space="0" w:color="E65100"/>
              <w:bottom w:val="single" w:sz="4" w:space="0" w:color="E65100"/>
              <w:right w:val="single" w:sz="4" w:space="0" w:color="E65100"/>
            </w:tcBorders>
            <w:shd w:val="clear" w:color="auto" w:fill="FF8F00"/>
            <w:vAlign w:val="center"/>
          </w:tcPr>
          <w:p w14:paraId="269C5C0A" w14:textId="77777777" w:rsidR="009631D1" w:rsidRPr="00CA1A58" w:rsidRDefault="00000000">
            <w:pPr>
              <w:jc w:val="center"/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b/>
                <w:color w:val="333333"/>
                <w:sz w:val="22"/>
              </w:rPr>
              <w:t>7月</w:t>
            </w:r>
          </w:p>
        </w:tc>
        <w:tc>
          <w:tcPr>
            <w:tcW w:w="3402" w:type="dxa"/>
            <w:tcBorders>
              <w:top w:val="single" w:sz="4" w:space="0" w:color="E65100"/>
              <w:left w:val="single" w:sz="4" w:space="0" w:color="E65100"/>
              <w:bottom w:val="single" w:sz="4" w:space="0" w:color="E65100"/>
              <w:right w:val="single" w:sz="4" w:space="0" w:color="E65100"/>
            </w:tcBorders>
            <w:shd w:val="clear" w:color="auto" w:fill="FF8F00"/>
            <w:vAlign w:val="center"/>
          </w:tcPr>
          <w:p w14:paraId="5783B9EF" w14:textId="77777777" w:rsidR="009631D1" w:rsidRPr="00CA1A58" w:rsidRDefault="00000000">
            <w:pPr>
              <w:jc w:val="center"/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b/>
                <w:color w:val="333333"/>
                <w:sz w:val="22"/>
              </w:rPr>
              <w:t>8月</w:t>
            </w:r>
          </w:p>
        </w:tc>
        <w:tc>
          <w:tcPr>
            <w:tcW w:w="3260" w:type="dxa"/>
            <w:gridSpan w:val="2"/>
            <w:tcBorders>
              <w:top w:val="single" w:sz="4" w:space="0" w:color="E65100"/>
              <w:left w:val="single" w:sz="4" w:space="0" w:color="E65100"/>
              <w:bottom w:val="single" w:sz="4" w:space="0" w:color="E65100"/>
              <w:right w:val="single" w:sz="4" w:space="0" w:color="E65100"/>
            </w:tcBorders>
            <w:shd w:val="clear" w:color="auto" w:fill="FF8F00"/>
            <w:vAlign w:val="center"/>
          </w:tcPr>
          <w:p w14:paraId="7380D88B" w14:textId="77777777" w:rsidR="009631D1" w:rsidRPr="00CA1A58" w:rsidRDefault="00000000">
            <w:pPr>
              <w:jc w:val="center"/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b/>
                <w:color w:val="333333"/>
                <w:sz w:val="22"/>
              </w:rPr>
              <w:t>9月</w:t>
            </w:r>
          </w:p>
        </w:tc>
      </w:tr>
      <w:tr w:rsidR="009631D1" w:rsidRPr="00CA1A58" w14:paraId="44D71938" w14:textId="77777777" w:rsidTr="00CA1A58">
        <w:trPr>
          <w:trHeight w:val="850"/>
          <w:jc w:val="center"/>
        </w:trPr>
        <w:tc>
          <w:tcPr>
            <w:tcW w:w="32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0D95FCF" w14:textId="77777777" w:rsidR="009631D1" w:rsidRPr="00CA1A58" w:rsidRDefault="009631D1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E3D8687" w14:textId="77777777" w:rsidR="009631D1" w:rsidRPr="00CA1A58" w:rsidRDefault="009631D1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95ECC78" w14:textId="77777777" w:rsidR="009631D1" w:rsidRPr="00CA1A58" w:rsidRDefault="009631D1">
            <w:pPr>
              <w:rPr>
                <w:rFonts w:asciiTheme="minorEastAsia" w:hAnsiTheme="minorEastAsia"/>
              </w:rPr>
            </w:pPr>
          </w:p>
        </w:tc>
      </w:tr>
      <w:tr w:rsidR="009631D1" w:rsidRPr="00CA1A58" w14:paraId="628A6CA9" w14:textId="77777777" w:rsidTr="00CA1A58">
        <w:trPr>
          <w:trHeight w:val="283"/>
          <w:jc w:val="center"/>
        </w:trPr>
        <w:tc>
          <w:tcPr>
            <w:tcW w:w="3261" w:type="dxa"/>
            <w:tcBorders>
              <w:top w:val="single" w:sz="4" w:space="0" w:color="E65100"/>
              <w:left w:val="single" w:sz="4" w:space="0" w:color="E65100"/>
              <w:bottom w:val="single" w:sz="4" w:space="0" w:color="E65100"/>
              <w:right w:val="single" w:sz="4" w:space="0" w:color="E65100"/>
            </w:tcBorders>
            <w:shd w:val="clear" w:color="auto" w:fill="FF8F00"/>
            <w:vAlign w:val="center"/>
          </w:tcPr>
          <w:p w14:paraId="0AEF5C7A" w14:textId="77777777" w:rsidR="009631D1" w:rsidRPr="00CA1A58" w:rsidRDefault="00000000">
            <w:pPr>
              <w:jc w:val="center"/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b/>
                <w:color w:val="333333"/>
                <w:sz w:val="22"/>
              </w:rPr>
              <w:t>10月</w:t>
            </w:r>
          </w:p>
        </w:tc>
        <w:tc>
          <w:tcPr>
            <w:tcW w:w="3402" w:type="dxa"/>
            <w:tcBorders>
              <w:top w:val="single" w:sz="4" w:space="0" w:color="E65100"/>
              <w:left w:val="single" w:sz="4" w:space="0" w:color="E65100"/>
              <w:bottom w:val="single" w:sz="4" w:space="0" w:color="E65100"/>
              <w:right w:val="single" w:sz="4" w:space="0" w:color="E65100"/>
            </w:tcBorders>
            <w:shd w:val="clear" w:color="auto" w:fill="FF8F00"/>
            <w:vAlign w:val="center"/>
          </w:tcPr>
          <w:p w14:paraId="1BBB73B6" w14:textId="77777777" w:rsidR="009631D1" w:rsidRPr="00CA1A58" w:rsidRDefault="00000000">
            <w:pPr>
              <w:jc w:val="center"/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b/>
                <w:color w:val="333333"/>
                <w:sz w:val="22"/>
              </w:rPr>
              <w:t>11月</w:t>
            </w:r>
          </w:p>
        </w:tc>
        <w:tc>
          <w:tcPr>
            <w:tcW w:w="3260" w:type="dxa"/>
            <w:gridSpan w:val="2"/>
            <w:tcBorders>
              <w:top w:val="single" w:sz="4" w:space="0" w:color="E65100"/>
              <w:left w:val="single" w:sz="4" w:space="0" w:color="E65100"/>
              <w:bottom w:val="single" w:sz="4" w:space="0" w:color="E65100"/>
              <w:right w:val="single" w:sz="4" w:space="0" w:color="E65100"/>
            </w:tcBorders>
            <w:shd w:val="clear" w:color="auto" w:fill="FF8F00"/>
            <w:vAlign w:val="center"/>
          </w:tcPr>
          <w:p w14:paraId="0152DA39" w14:textId="77777777" w:rsidR="009631D1" w:rsidRPr="00CA1A58" w:rsidRDefault="00000000">
            <w:pPr>
              <w:jc w:val="center"/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b/>
                <w:color w:val="333333"/>
                <w:sz w:val="22"/>
              </w:rPr>
              <w:t>12月</w:t>
            </w:r>
          </w:p>
        </w:tc>
      </w:tr>
      <w:tr w:rsidR="009631D1" w:rsidRPr="00CA1A58" w14:paraId="7C6D6CDD" w14:textId="77777777" w:rsidTr="00CA1A58">
        <w:trPr>
          <w:trHeight w:val="850"/>
          <w:jc w:val="center"/>
        </w:trPr>
        <w:tc>
          <w:tcPr>
            <w:tcW w:w="326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37772D3" w14:textId="77777777" w:rsidR="009631D1" w:rsidRPr="00CA1A58" w:rsidRDefault="009631D1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487CEF61" w14:textId="77777777" w:rsidR="009631D1" w:rsidRPr="00CA1A58" w:rsidRDefault="009631D1">
            <w:pPr>
              <w:rPr>
                <w:rFonts w:asciiTheme="minorEastAsia" w:hAnsiTheme="minorEastAsia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BF83746" w14:textId="77777777" w:rsidR="009631D1" w:rsidRPr="00CA1A58" w:rsidRDefault="009631D1">
            <w:pPr>
              <w:rPr>
                <w:rFonts w:asciiTheme="minorEastAsia" w:hAnsiTheme="minorEastAsia"/>
              </w:rPr>
            </w:pPr>
          </w:p>
        </w:tc>
      </w:tr>
    </w:tbl>
    <w:p w14:paraId="0CF664FB" w14:textId="77777777" w:rsidR="009631D1" w:rsidRPr="00CA1A58" w:rsidRDefault="009631D1">
      <w:pPr>
        <w:spacing w:before="120" w:after="120"/>
        <w:rPr>
          <w:rFonts w:asciiTheme="minorEastAsia" w:hAnsiTheme="minorEastAsia"/>
          <w:sz w:val="10"/>
          <w:szCs w:val="14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31D1" w:rsidRPr="00CA1A58" w14:paraId="26D7AA95" w14:textId="77777777">
        <w:trPr>
          <w:jc w:val="center"/>
        </w:trPr>
        <w:tc>
          <w:tcPr>
            <w:tcW w:w="9972" w:type="dxa"/>
            <w:tcBorders>
              <w:top w:val="single" w:sz="2" w:space="0" w:color="BF360C"/>
              <w:left w:val="single" w:sz="2" w:space="0" w:color="BF360C"/>
              <w:bottom w:val="single" w:sz="2" w:space="0" w:color="BF360C"/>
              <w:right w:val="single" w:sz="2" w:space="0" w:color="BF360C"/>
            </w:tcBorders>
            <w:shd w:val="clear" w:color="auto" w:fill="BF360C"/>
            <w:vAlign w:val="center"/>
          </w:tcPr>
          <w:p w14:paraId="638CAD0D" w14:textId="77777777" w:rsidR="009631D1" w:rsidRPr="00CA1A58" w:rsidRDefault="00000000">
            <w:pPr>
              <w:rPr>
                <w:rFonts w:asciiTheme="minorEastAsia" w:hAnsiTheme="minorEastAsia"/>
                <w:sz w:val="24"/>
                <w:szCs w:val="24"/>
              </w:rPr>
            </w:pPr>
            <w:r w:rsidRPr="00CA1A58">
              <w:rPr>
                <w:rFonts w:asciiTheme="minorEastAsia" w:hAnsiTheme="minorEastAsia"/>
                <w:b/>
                <w:color w:val="FFFFFF"/>
                <w:sz w:val="24"/>
                <w:szCs w:val="24"/>
              </w:rPr>
              <w:t>年間振り返り  4大項目</w:t>
            </w:r>
          </w:p>
        </w:tc>
      </w:tr>
      <w:tr w:rsidR="009631D1" w:rsidRPr="00CA1A58" w14:paraId="2464F500" w14:textId="77777777">
        <w:trPr>
          <w:trHeight w:val="396"/>
          <w:jc w:val="center"/>
        </w:trPr>
        <w:tc>
          <w:tcPr>
            <w:tcW w:w="9972" w:type="dxa"/>
            <w:tcBorders>
              <w:top w:val="single" w:sz="4" w:space="0" w:color="BF360C"/>
              <w:left w:val="single" w:sz="4" w:space="0" w:color="BF360C"/>
              <w:bottom w:val="single" w:sz="4" w:space="0" w:color="BF360C"/>
              <w:right w:val="single" w:sz="4" w:space="0" w:color="BF360C"/>
            </w:tcBorders>
            <w:shd w:val="clear" w:color="auto" w:fill="BF360C"/>
            <w:vAlign w:val="center"/>
          </w:tcPr>
          <w:p w14:paraId="3D3E919C" w14:textId="77777777" w:rsidR="009631D1" w:rsidRPr="00CA1A58" w:rsidRDefault="00000000">
            <w:pPr>
              <w:rPr>
                <w:rFonts w:asciiTheme="minorEastAsia" w:hAnsiTheme="minorEastAsia"/>
                <w:lang w:eastAsia="ja-JP"/>
              </w:rPr>
            </w:pPr>
            <w:r w:rsidRPr="00CA1A58">
              <w:rPr>
                <w:rFonts w:asciiTheme="minorEastAsia" w:hAnsiTheme="minorEastAsia"/>
                <w:b/>
                <w:color w:val="FFFFFF"/>
                <w:sz w:val="24"/>
                <w:lang w:eastAsia="ja-JP"/>
              </w:rPr>
              <w:t>今年の成果・ハイライト</w:t>
            </w:r>
          </w:p>
        </w:tc>
      </w:tr>
      <w:tr w:rsidR="009631D1" w:rsidRPr="00CA1A58" w14:paraId="3B397E0D" w14:textId="77777777" w:rsidTr="00CA1A58">
        <w:trPr>
          <w:trHeight w:val="510"/>
          <w:jc w:val="center"/>
        </w:trPr>
        <w:tc>
          <w:tcPr>
            <w:tcW w:w="99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017C6FB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9631D1" w:rsidRPr="00CA1A58" w14:paraId="12D27412" w14:textId="77777777" w:rsidTr="00CA1A58">
        <w:trPr>
          <w:trHeight w:val="510"/>
          <w:jc w:val="center"/>
        </w:trPr>
        <w:tc>
          <w:tcPr>
            <w:tcW w:w="99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7A57DA9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9631D1" w:rsidRPr="00CA1A58" w14:paraId="6B6E2FD7" w14:textId="77777777" w:rsidTr="00CA1A58">
        <w:trPr>
          <w:trHeight w:val="510"/>
          <w:jc w:val="center"/>
        </w:trPr>
        <w:tc>
          <w:tcPr>
            <w:tcW w:w="99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EBB8871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9631D1" w:rsidRPr="00CA1A58" w14:paraId="6FB3796B" w14:textId="77777777" w:rsidTr="00CA1A58">
        <w:trPr>
          <w:trHeight w:val="510"/>
          <w:jc w:val="center"/>
        </w:trPr>
        <w:tc>
          <w:tcPr>
            <w:tcW w:w="99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D2E2E4F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9631D1" w:rsidRPr="00CA1A58" w14:paraId="3CAD0D9E" w14:textId="77777777" w:rsidTr="00CA1A58">
        <w:trPr>
          <w:trHeight w:val="510"/>
          <w:jc w:val="center"/>
        </w:trPr>
        <w:tc>
          <w:tcPr>
            <w:tcW w:w="99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345ED4A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9631D1" w:rsidRPr="00CA1A58" w14:paraId="10223EC3" w14:textId="77777777">
        <w:trPr>
          <w:trHeight w:val="396"/>
          <w:jc w:val="center"/>
        </w:trPr>
        <w:tc>
          <w:tcPr>
            <w:tcW w:w="9972" w:type="dxa"/>
            <w:tcBorders>
              <w:top w:val="single" w:sz="4" w:space="0" w:color="E65100"/>
              <w:left w:val="single" w:sz="4" w:space="0" w:color="E65100"/>
              <w:bottom w:val="single" w:sz="4" w:space="0" w:color="E65100"/>
              <w:right w:val="single" w:sz="4" w:space="0" w:color="E65100"/>
            </w:tcBorders>
            <w:shd w:val="clear" w:color="auto" w:fill="E65100"/>
            <w:vAlign w:val="center"/>
          </w:tcPr>
          <w:p w14:paraId="7E334670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b/>
                <w:color w:val="FFFFFF"/>
                <w:sz w:val="24"/>
              </w:rPr>
              <w:t>今年の課題・反省点</w:t>
            </w:r>
          </w:p>
        </w:tc>
      </w:tr>
      <w:tr w:rsidR="009631D1" w:rsidRPr="00CA1A58" w14:paraId="66356868" w14:textId="77777777" w:rsidTr="00CA1A58">
        <w:trPr>
          <w:trHeight w:val="510"/>
          <w:jc w:val="center"/>
        </w:trPr>
        <w:tc>
          <w:tcPr>
            <w:tcW w:w="99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0CCE6CED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9631D1" w:rsidRPr="00CA1A58" w14:paraId="76D13094" w14:textId="77777777" w:rsidTr="00CA1A58">
        <w:trPr>
          <w:trHeight w:val="510"/>
          <w:jc w:val="center"/>
        </w:trPr>
        <w:tc>
          <w:tcPr>
            <w:tcW w:w="99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9F35358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9631D1" w:rsidRPr="00CA1A58" w14:paraId="3BBA74CE" w14:textId="77777777" w:rsidTr="00CA1A58">
        <w:trPr>
          <w:trHeight w:val="510"/>
          <w:jc w:val="center"/>
        </w:trPr>
        <w:tc>
          <w:tcPr>
            <w:tcW w:w="99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241A742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9631D1" w:rsidRPr="00CA1A58" w14:paraId="0F84547B" w14:textId="77777777" w:rsidTr="00CA1A58">
        <w:trPr>
          <w:trHeight w:val="510"/>
          <w:jc w:val="center"/>
        </w:trPr>
        <w:tc>
          <w:tcPr>
            <w:tcW w:w="99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B1FD6E7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9631D1" w:rsidRPr="00CA1A58" w14:paraId="22D9733D" w14:textId="77777777" w:rsidTr="00CA1A58">
        <w:trPr>
          <w:trHeight w:val="510"/>
          <w:jc w:val="center"/>
        </w:trPr>
        <w:tc>
          <w:tcPr>
            <w:tcW w:w="99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62A9B033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color w:val="000000"/>
              </w:rPr>
              <w:t>・</w:t>
            </w:r>
          </w:p>
        </w:tc>
      </w:tr>
    </w:tbl>
    <w:p w14:paraId="0B26B56B" w14:textId="77777777" w:rsidR="009631D1" w:rsidRPr="00CA1A58" w:rsidRDefault="009631D1">
      <w:pPr>
        <w:spacing w:before="80" w:after="80"/>
        <w:rPr>
          <w:rFonts w:asciiTheme="minorEastAsia" w:hAnsiTheme="minorEastAsia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31D1" w:rsidRPr="00CA1A58" w14:paraId="1880309E" w14:textId="77777777">
        <w:trPr>
          <w:trHeight w:val="396"/>
          <w:jc w:val="center"/>
        </w:trPr>
        <w:tc>
          <w:tcPr>
            <w:tcW w:w="9972" w:type="dxa"/>
            <w:tcBorders>
              <w:top w:val="single" w:sz="4" w:space="0" w:color="FF8F00"/>
              <w:left w:val="single" w:sz="4" w:space="0" w:color="FF8F00"/>
              <w:bottom w:val="single" w:sz="4" w:space="0" w:color="FF8F00"/>
              <w:right w:val="single" w:sz="4" w:space="0" w:color="FF8F00"/>
            </w:tcBorders>
            <w:shd w:val="clear" w:color="auto" w:fill="FF8F00"/>
            <w:vAlign w:val="center"/>
          </w:tcPr>
          <w:p w14:paraId="670A7D92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b/>
                <w:color w:val="FFFFFF"/>
                <w:sz w:val="24"/>
              </w:rPr>
              <w:lastRenderedPageBreak/>
              <w:t>今年の学び・気づき</w:t>
            </w:r>
          </w:p>
        </w:tc>
      </w:tr>
      <w:tr w:rsidR="009631D1" w:rsidRPr="00CA1A58" w14:paraId="118F26F3" w14:textId="77777777">
        <w:trPr>
          <w:trHeight w:val="510"/>
          <w:jc w:val="center"/>
        </w:trPr>
        <w:tc>
          <w:tcPr>
            <w:tcW w:w="907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08D5EA6E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9631D1" w:rsidRPr="00CA1A58" w14:paraId="1AD0251F" w14:textId="77777777">
        <w:trPr>
          <w:trHeight w:val="510"/>
          <w:jc w:val="center"/>
        </w:trPr>
        <w:tc>
          <w:tcPr>
            <w:tcW w:w="907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3BD5F977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9631D1" w:rsidRPr="00CA1A58" w14:paraId="5929F37A" w14:textId="77777777">
        <w:trPr>
          <w:trHeight w:val="510"/>
          <w:jc w:val="center"/>
        </w:trPr>
        <w:tc>
          <w:tcPr>
            <w:tcW w:w="907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3E2CD667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9631D1" w:rsidRPr="00CA1A58" w14:paraId="5AD0C68F" w14:textId="77777777">
        <w:trPr>
          <w:trHeight w:val="510"/>
          <w:jc w:val="center"/>
        </w:trPr>
        <w:tc>
          <w:tcPr>
            <w:tcW w:w="907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396E62CB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9631D1" w:rsidRPr="00CA1A58" w14:paraId="37F1B02B" w14:textId="77777777">
        <w:trPr>
          <w:trHeight w:val="510"/>
          <w:jc w:val="center"/>
        </w:trPr>
        <w:tc>
          <w:tcPr>
            <w:tcW w:w="907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165E3A5D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color w:val="000000"/>
              </w:rPr>
              <w:t>・</w:t>
            </w:r>
          </w:p>
        </w:tc>
      </w:tr>
    </w:tbl>
    <w:p w14:paraId="4E0025CE" w14:textId="77777777" w:rsidR="009631D1" w:rsidRPr="00CA1A58" w:rsidRDefault="009631D1">
      <w:pPr>
        <w:spacing w:before="80" w:after="80"/>
        <w:rPr>
          <w:rFonts w:asciiTheme="minorEastAsia" w:hAnsiTheme="minorEastAsia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9631D1" w:rsidRPr="00CA1A58" w14:paraId="6D75D01E" w14:textId="77777777">
        <w:trPr>
          <w:trHeight w:val="396"/>
          <w:jc w:val="center"/>
        </w:trPr>
        <w:tc>
          <w:tcPr>
            <w:tcW w:w="9972" w:type="dxa"/>
            <w:tcBorders>
              <w:top w:val="single" w:sz="4" w:space="0" w:color="FF6D00"/>
              <w:left w:val="single" w:sz="4" w:space="0" w:color="FF6D00"/>
              <w:bottom w:val="single" w:sz="4" w:space="0" w:color="FF6D00"/>
              <w:right w:val="single" w:sz="4" w:space="0" w:color="FF6D00"/>
            </w:tcBorders>
            <w:shd w:val="clear" w:color="auto" w:fill="FF6D00"/>
            <w:vAlign w:val="center"/>
          </w:tcPr>
          <w:p w14:paraId="76B734E9" w14:textId="77777777" w:rsidR="009631D1" w:rsidRPr="00CA1A58" w:rsidRDefault="00000000">
            <w:pPr>
              <w:rPr>
                <w:rFonts w:asciiTheme="minorEastAsia" w:hAnsiTheme="minorEastAsia"/>
                <w:lang w:eastAsia="ja-JP"/>
              </w:rPr>
            </w:pPr>
            <w:r w:rsidRPr="00CA1A58">
              <w:rPr>
                <w:rFonts w:asciiTheme="minorEastAsia" w:hAnsiTheme="minorEastAsia"/>
                <w:b/>
                <w:color w:val="FFFFFF"/>
                <w:sz w:val="24"/>
                <w:lang w:eastAsia="ja-JP"/>
              </w:rPr>
              <w:t>来年の目標・やりたいこと</w:t>
            </w:r>
          </w:p>
        </w:tc>
      </w:tr>
      <w:tr w:rsidR="009631D1" w:rsidRPr="00CA1A58" w14:paraId="249E3279" w14:textId="77777777">
        <w:trPr>
          <w:trHeight w:val="510"/>
          <w:jc w:val="center"/>
        </w:trPr>
        <w:tc>
          <w:tcPr>
            <w:tcW w:w="907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BBE0A4E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9631D1" w:rsidRPr="00CA1A58" w14:paraId="62503405" w14:textId="77777777">
        <w:trPr>
          <w:trHeight w:val="510"/>
          <w:jc w:val="center"/>
        </w:trPr>
        <w:tc>
          <w:tcPr>
            <w:tcW w:w="907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64030127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9631D1" w:rsidRPr="00CA1A58" w14:paraId="2A23256F" w14:textId="77777777">
        <w:trPr>
          <w:trHeight w:val="510"/>
          <w:jc w:val="center"/>
        </w:trPr>
        <w:tc>
          <w:tcPr>
            <w:tcW w:w="907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39E89183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9631D1" w:rsidRPr="00CA1A58" w14:paraId="7559F59D" w14:textId="77777777">
        <w:trPr>
          <w:trHeight w:val="510"/>
          <w:jc w:val="center"/>
        </w:trPr>
        <w:tc>
          <w:tcPr>
            <w:tcW w:w="907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215FDACF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color w:val="000000"/>
              </w:rPr>
              <w:t>・</w:t>
            </w:r>
          </w:p>
        </w:tc>
      </w:tr>
      <w:tr w:rsidR="009631D1" w:rsidRPr="00CA1A58" w14:paraId="37EAEBBE" w14:textId="77777777">
        <w:trPr>
          <w:trHeight w:val="510"/>
          <w:jc w:val="center"/>
        </w:trPr>
        <w:tc>
          <w:tcPr>
            <w:tcW w:w="907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17306DA4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color w:val="000000"/>
              </w:rPr>
              <w:t>・</w:t>
            </w:r>
          </w:p>
        </w:tc>
      </w:tr>
    </w:tbl>
    <w:p w14:paraId="4A62B695" w14:textId="77777777" w:rsidR="009631D1" w:rsidRPr="00CA1A58" w:rsidRDefault="009631D1">
      <w:pPr>
        <w:spacing w:before="80" w:after="80"/>
        <w:rPr>
          <w:rFonts w:asciiTheme="minorEastAsia" w:hAnsiTheme="minorEastAsia"/>
        </w:rPr>
      </w:pPr>
    </w:p>
    <w:p w14:paraId="480354CF" w14:textId="77777777" w:rsidR="009631D1" w:rsidRPr="00CA1A58" w:rsidRDefault="009631D1">
      <w:pPr>
        <w:spacing w:before="40" w:after="40"/>
        <w:rPr>
          <w:rFonts w:asciiTheme="minorEastAsia" w:hAnsiTheme="minorEastAsia"/>
        </w:rPr>
      </w:pP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843"/>
        <w:gridCol w:w="1842"/>
        <w:gridCol w:w="2268"/>
        <w:gridCol w:w="2034"/>
      </w:tblGrid>
      <w:tr w:rsidR="009631D1" w:rsidRPr="00CA1A58" w14:paraId="29FE19B1" w14:textId="77777777">
        <w:trPr>
          <w:jc w:val="center"/>
        </w:trPr>
        <w:tc>
          <w:tcPr>
            <w:tcW w:w="9972" w:type="dxa"/>
            <w:gridSpan w:val="5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shd w:val="clear" w:color="auto" w:fill="888888"/>
            <w:vAlign w:val="center"/>
          </w:tcPr>
          <w:p w14:paraId="42D96B81" w14:textId="77777777" w:rsidR="009631D1" w:rsidRPr="00CA1A58" w:rsidRDefault="00000000">
            <w:pPr>
              <w:rPr>
                <w:rFonts w:asciiTheme="minorEastAsia" w:hAnsiTheme="minorEastAsia"/>
              </w:rPr>
            </w:pPr>
            <w:r w:rsidRPr="00CA1A58">
              <w:rPr>
                <w:rFonts w:asciiTheme="minorEastAsia" w:hAnsiTheme="minorEastAsia"/>
                <w:b/>
                <w:color w:val="FFFFFF"/>
                <w:sz w:val="22"/>
              </w:rPr>
              <w:t>年間自己評価スコア</w:t>
            </w:r>
          </w:p>
        </w:tc>
      </w:tr>
      <w:tr w:rsidR="009631D1" w:rsidRPr="00CA1A58" w14:paraId="2C439769" w14:textId="77777777" w:rsidTr="00CA1A58">
        <w:trPr>
          <w:trHeight w:val="658"/>
          <w:jc w:val="center"/>
        </w:trPr>
        <w:tc>
          <w:tcPr>
            <w:tcW w:w="1985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vAlign w:val="center"/>
          </w:tcPr>
          <w:p w14:paraId="142C6F60" w14:textId="77777777" w:rsidR="009631D1" w:rsidRPr="00CA1A58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CA1A58">
              <w:rPr>
                <w:rFonts w:asciiTheme="minorEastAsia" w:hAnsiTheme="minorEastAsia"/>
                <w:b/>
                <w:color w:val="555555"/>
                <w:sz w:val="22"/>
              </w:rPr>
              <w:t>業務・仕事の達成</w:t>
            </w:r>
          </w:p>
        </w:tc>
        <w:tc>
          <w:tcPr>
            <w:tcW w:w="184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vAlign w:val="center"/>
          </w:tcPr>
          <w:p w14:paraId="55556DBF" w14:textId="77777777" w:rsidR="00CA1A58" w:rsidRDefault="00000000">
            <w:pPr>
              <w:jc w:val="center"/>
              <w:rPr>
                <w:rFonts w:asciiTheme="minorEastAsia" w:hAnsiTheme="minorEastAsia"/>
                <w:b/>
                <w:color w:val="555555"/>
                <w:sz w:val="22"/>
                <w:lang w:eastAsia="ja-JP"/>
              </w:rPr>
            </w:pPr>
            <w:r w:rsidRPr="00CA1A58">
              <w:rPr>
                <w:rFonts w:asciiTheme="minorEastAsia" w:hAnsiTheme="minorEastAsia"/>
                <w:b/>
                <w:color w:val="555555"/>
                <w:sz w:val="22"/>
                <w:lang w:eastAsia="ja-JP"/>
              </w:rPr>
              <w:t>スキル</w:t>
            </w:r>
          </w:p>
          <w:p w14:paraId="07B961B6" w14:textId="691E9560" w:rsidR="009631D1" w:rsidRPr="00CA1A58" w:rsidRDefault="00000000">
            <w:pPr>
              <w:jc w:val="center"/>
              <w:rPr>
                <w:rFonts w:asciiTheme="minorEastAsia" w:hAnsiTheme="minorEastAsia"/>
                <w:sz w:val="22"/>
                <w:lang w:eastAsia="ja-JP"/>
              </w:rPr>
            </w:pPr>
            <w:r w:rsidRPr="00CA1A58">
              <w:rPr>
                <w:rFonts w:asciiTheme="minorEastAsia" w:hAnsiTheme="minorEastAsia"/>
                <w:b/>
                <w:color w:val="555555"/>
                <w:sz w:val="22"/>
                <w:lang w:eastAsia="ja-JP"/>
              </w:rPr>
              <w:t>専門性の向上</w:t>
            </w:r>
          </w:p>
        </w:tc>
        <w:tc>
          <w:tcPr>
            <w:tcW w:w="1842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vAlign w:val="center"/>
          </w:tcPr>
          <w:p w14:paraId="6DE6408E" w14:textId="77777777" w:rsidR="009631D1" w:rsidRPr="00CA1A58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CA1A58">
              <w:rPr>
                <w:rFonts w:asciiTheme="minorEastAsia" w:hAnsiTheme="minorEastAsia"/>
                <w:b/>
                <w:color w:val="555555"/>
                <w:sz w:val="22"/>
              </w:rPr>
              <w:t>人間関係・協調</w:t>
            </w:r>
          </w:p>
        </w:tc>
        <w:tc>
          <w:tcPr>
            <w:tcW w:w="226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vAlign w:val="center"/>
          </w:tcPr>
          <w:p w14:paraId="49EF5E77" w14:textId="77777777" w:rsidR="00CA1A58" w:rsidRDefault="00000000">
            <w:pPr>
              <w:jc w:val="center"/>
              <w:rPr>
                <w:rFonts w:asciiTheme="minorEastAsia" w:hAnsiTheme="minorEastAsia"/>
                <w:b/>
                <w:color w:val="555555"/>
                <w:sz w:val="22"/>
                <w:lang w:eastAsia="ja-JP"/>
              </w:rPr>
            </w:pPr>
            <w:r w:rsidRPr="00CA1A58">
              <w:rPr>
                <w:rFonts w:asciiTheme="minorEastAsia" w:hAnsiTheme="minorEastAsia"/>
                <w:b/>
                <w:color w:val="555555"/>
                <w:sz w:val="22"/>
                <w:lang w:eastAsia="ja-JP"/>
              </w:rPr>
              <w:t>健康</w:t>
            </w:r>
          </w:p>
          <w:p w14:paraId="354785B1" w14:textId="2947FE31" w:rsidR="009631D1" w:rsidRPr="00CA1A58" w:rsidRDefault="00000000">
            <w:pPr>
              <w:jc w:val="center"/>
              <w:rPr>
                <w:rFonts w:asciiTheme="minorEastAsia" w:hAnsiTheme="minorEastAsia"/>
                <w:sz w:val="22"/>
                <w:lang w:eastAsia="ja-JP"/>
              </w:rPr>
            </w:pPr>
            <w:r w:rsidRPr="00CA1A58">
              <w:rPr>
                <w:rFonts w:asciiTheme="minorEastAsia" w:hAnsiTheme="minorEastAsia"/>
                <w:b/>
                <w:color w:val="555555"/>
                <w:sz w:val="22"/>
                <w:lang w:eastAsia="ja-JP"/>
              </w:rPr>
              <w:t>ライフスタイル</w:t>
            </w:r>
          </w:p>
        </w:tc>
        <w:tc>
          <w:tcPr>
            <w:tcW w:w="2034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5F5F5"/>
            <w:vAlign w:val="center"/>
          </w:tcPr>
          <w:p w14:paraId="13E0A5C1" w14:textId="77777777" w:rsidR="009631D1" w:rsidRPr="00CA1A58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CA1A58">
              <w:rPr>
                <w:rFonts w:asciiTheme="minorEastAsia" w:hAnsiTheme="minorEastAsia"/>
                <w:b/>
                <w:color w:val="555555"/>
                <w:sz w:val="22"/>
              </w:rPr>
              <w:t>総合満足度</w:t>
            </w:r>
          </w:p>
        </w:tc>
      </w:tr>
      <w:tr w:rsidR="009631D1" w:rsidRPr="00CA1A58" w14:paraId="05008EF1" w14:textId="77777777" w:rsidTr="00CA1A58">
        <w:trPr>
          <w:trHeight w:val="633"/>
          <w:jc w:val="center"/>
        </w:trPr>
        <w:tc>
          <w:tcPr>
            <w:tcW w:w="19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381456C2" w14:textId="77777777" w:rsidR="009631D1" w:rsidRPr="00CA1A58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CA1A58">
              <w:rPr>
                <w:rFonts w:asciiTheme="minorEastAsia" w:hAnsiTheme="minorEastAsia"/>
                <w:color w:val="333333"/>
                <w:sz w:val="22"/>
              </w:rPr>
              <w:t>__ / 10点</w:t>
            </w:r>
          </w:p>
        </w:tc>
        <w:tc>
          <w:tcPr>
            <w:tcW w:w="18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7F51327B" w14:textId="77777777" w:rsidR="009631D1" w:rsidRPr="00CA1A58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CA1A58">
              <w:rPr>
                <w:rFonts w:asciiTheme="minorEastAsia" w:hAnsiTheme="minorEastAsia"/>
                <w:color w:val="333333"/>
                <w:sz w:val="22"/>
              </w:rPr>
              <w:t>__ / 10点</w:t>
            </w:r>
          </w:p>
        </w:tc>
        <w:tc>
          <w:tcPr>
            <w:tcW w:w="184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690A8900" w14:textId="77777777" w:rsidR="009631D1" w:rsidRPr="00CA1A58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CA1A58">
              <w:rPr>
                <w:rFonts w:asciiTheme="minorEastAsia" w:hAnsiTheme="minorEastAsia"/>
                <w:color w:val="333333"/>
                <w:sz w:val="22"/>
              </w:rPr>
              <w:t>__ / 10点</w:t>
            </w:r>
          </w:p>
        </w:tc>
        <w:tc>
          <w:tcPr>
            <w:tcW w:w="22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436A9A1" w14:textId="77777777" w:rsidR="009631D1" w:rsidRPr="00CA1A58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CA1A58">
              <w:rPr>
                <w:rFonts w:asciiTheme="minorEastAsia" w:hAnsiTheme="minorEastAsia"/>
                <w:color w:val="333333"/>
                <w:sz w:val="22"/>
              </w:rPr>
              <w:t>__ / 10点</w:t>
            </w:r>
          </w:p>
        </w:tc>
        <w:tc>
          <w:tcPr>
            <w:tcW w:w="203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AFAFA"/>
            <w:vAlign w:val="center"/>
          </w:tcPr>
          <w:p w14:paraId="50165D27" w14:textId="77777777" w:rsidR="009631D1" w:rsidRPr="00CA1A58" w:rsidRDefault="00000000">
            <w:pPr>
              <w:jc w:val="center"/>
              <w:rPr>
                <w:rFonts w:asciiTheme="minorEastAsia" w:hAnsiTheme="minorEastAsia"/>
                <w:sz w:val="22"/>
              </w:rPr>
            </w:pPr>
            <w:r w:rsidRPr="00CA1A58">
              <w:rPr>
                <w:rFonts w:asciiTheme="minorEastAsia" w:hAnsiTheme="minorEastAsia"/>
                <w:color w:val="333333"/>
                <w:sz w:val="22"/>
              </w:rPr>
              <w:t>__ / 10点</w:t>
            </w:r>
          </w:p>
        </w:tc>
      </w:tr>
    </w:tbl>
    <w:p w14:paraId="01786B00" w14:textId="77777777" w:rsidR="00CB09B7" w:rsidRPr="00CA1A58" w:rsidRDefault="00CB09B7">
      <w:pPr>
        <w:rPr>
          <w:rFonts w:asciiTheme="minorEastAsia" w:hAnsiTheme="minorEastAsia"/>
        </w:rPr>
      </w:pPr>
    </w:p>
    <w:sectPr w:rsidR="00CB09B7" w:rsidRPr="00CA1A58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06240" w14:textId="77777777" w:rsidR="00312847" w:rsidRDefault="00312847" w:rsidP="00CA1A58">
      <w:pPr>
        <w:spacing w:after="0" w:line="240" w:lineRule="auto"/>
      </w:pPr>
      <w:r>
        <w:separator/>
      </w:r>
    </w:p>
  </w:endnote>
  <w:endnote w:type="continuationSeparator" w:id="0">
    <w:p w14:paraId="526143F3" w14:textId="77777777" w:rsidR="00312847" w:rsidRDefault="00312847" w:rsidP="00CA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23FC1" w14:textId="77777777" w:rsidR="00312847" w:rsidRDefault="00312847" w:rsidP="00CA1A58">
      <w:pPr>
        <w:spacing w:after="0" w:line="240" w:lineRule="auto"/>
      </w:pPr>
      <w:r>
        <w:separator/>
      </w:r>
    </w:p>
  </w:footnote>
  <w:footnote w:type="continuationSeparator" w:id="0">
    <w:p w14:paraId="109B9B1D" w14:textId="77777777" w:rsidR="00312847" w:rsidRDefault="00312847" w:rsidP="00CA1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7962057">
    <w:abstractNumId w:val="8"/>
  </w:num>
  <w:num w:numId="2" w16cid:durableId="1663658531">
    <w:abstractNumId w:val="6"/>
  </w:num>
  <w:num w:numId="3" w16cid:durableId="1465460624">
    <w:abstractNumId w:val="5"/>
  </w:num>
  <w:num w:numId="4" w16cid:durableId="59865857">
    <w:abstractNumId w:val="4"/>
  </w:num>
  <w:num w:numId="5" w16cid:durableId="1115636911">
    <w:abstractNumId w:val="7"/>
  </w:num>
  <w:num w:numId="6" w16cid:durableId="1438603303">
    <w:abstractNumId w:val="3"/>
  </w:num>
  <w:num w:numId="7" w16cid:durableId="963851528">
    <w:abstractNumId w:val="2"/>
  </w:num>
  <w:num w:numId="8" w16cid:durableId="446849690">
    <w:abstractNumId w:val="1"/>
  </w:num>
  <w:num w:numId="9" w16cid:durableId="146932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2847"/>
    <w:rsid w:val="003139CB"/>
    <w:rsid w:val="00326F90"/>
    <w:rsid w:val="009631D1"/>
    <w:rsid w:val="009F1AE1"/>
    <w:rsid w:val="00AA1D8D"/>
    <w:rsid w:val="00B47730"/>
    <w:rsid w:val="00C47F60"/>
    <w:rsid w:val="00CA1A58"/>
    <w:rsid w:val="00CB0664"/>
    <w:rsid w:val="00CB09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965CFB"/>
  <w14:defaultImageDpi w14:val="300"/>
  <w15:docId w15:val="{8E403BFF-0519-4FF9-9179-1D02C046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Yu Gothic" w:hAnsi="Yu Gothic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>隆弘 野邊</cp:lastModifiedBy>
  <cp:revision>4</cp:revision>
  <dcterms:created xsi:type="dcterms:W3CDTF">2013-12-23T23:15:00Z</dcterms:created>
  <dcterms:modified xsi:type="dcterms:W3CDTF">2026-05-10T10:30:00Z</dcterms:modified>
  <cp:category/>
</cp:coreProperties>
</file>