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7D06E3" w:rsidRPr="00961F29" w14:paraId="75DFBCB3" w14:textId="77777777">
        <w:trPr>
          <w:trHeight w:hRule="exact" w:val="680"/>
          <w:jc w:val="center"/>
        </w:trPr>
        <w:tc>
          <w:tcPr>
            <w:tcW w:w="9972" w:type="dxa"/>
            <w:tcBorders>
              <w:top w:val="single" w:sz="4" w:space="0" w:color="E65100"/>
              <w:left w:val="single" w:sz="4" w:space="0" w:color="E65100"/>
              <w:bottom w:val="single" w:sz="4" w:space="0" w:color="E65100"/>
              <w:right w:val="single" w:sz="4" w:space="0" w:color="E65100"/>
            </w:tcBorders>
            <w:shd w:val="clear" w:color="auto" w:fill="E65100"/>
            <w:vAlign w:val="center"/>
          </w:tcPr>
          <w:p w14:paraId="175A14E1" w14:textId="77777777" w:rsidR="007D06E3" w:rsidRPr="00961F29" w:rsidRDefault="00000000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961F29">
              <w:rPr>
                <w:rFonts w:asciiTheme="minorEastAsia" w:hAnsiTheme="minorEastAsia"/>
                <w:b/>
                <w:color w:val="FFFFFF"/>
                <w:sz w:val="36"/>
                <w:szCs w:val="28"/>
                <w:lang w:eastAsia="ja-JP"/>
              </w:rPr>
              <w:t>YWT 振り返りシート</w:t>
            </w:r>
          </w:p>
        </w:tc>
      </w:tr>
    </w:tbl>
    <w:p w14:paraId="23570B60" w14:textId="77777777" w:rsidR="007D06E3" w:rsidRPr="00961F29" w:rsidRDefault="007D06E3">
      <w:pPr>
        <w:spacing w:before="80" w:after="80"/>
        <w:rPr>
          <w:rFonts w:asciiTheme="minorEastAsia" w:hAnsiTheme="minorEastAsia"/>
          <w:lang w:eastAsia="ja-JP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7D06E3" w:rsidRPr="00961F29" w14:paraId="3EFF3A7D" w14:textId="77777777">
        <w:trPr>
          <w:jc w:val="center"/>
        </w:trPr>
        <w:tc>
          <w:tcPr>
            <w:tcW w:w="3324" w:type="dxa"/>
            <w:shd w:val="clear" w:color="auto" w:fill="F5F5F5"/>
            <w:vAlign w:val="center"/>
          </w:tcPr>
          <w:p w14:paraId="5D5C2E86" w14:textId="77777777" w:rsidR="007D06E3" w:rsidRPr="00961F29" w:rsidRDefault="00000000">
            <w:pPr>
              <w:jc w:val="center"/>
              <w:rPr>
                <w:rFonts w:asciiTheme="minorEastAsia" w:hAnsiTheme="minorEastAsia"/>
                <w:sz w:val="21"/>
                <w:szCs w:val="28"/>
              </w:rPr>
            </w:pPr>
            <w:r w:rsidRPr="00961F29">
              <w:rPr>
                <w:rFonts w:asciiTheme="minorEastAsia" w:hAnsiTheme="minorEastAsia"/>
                <w:b/>
                <w:color w:val="555555"/>
                <w:sz w:val="21"/>
                <w:szCs w:val="28"/>
              </w:rPr>
              <w:t>氏名</w:t>
            </w:r>
          </w:p>
        </w:tc>
        <w:tc>
          <w:tcPr>
            <w:tcW w:w="3324" w:type="dxa"/>
            <w:shd w:val="clear" w:color="auto" w:fill="F5F5F5"/>
            <w:vAlign w:val="center"/>
          </w:tcPr>
          <w:p w14:paraId="3471C3EA" w14:textId="77777777" w:rsidR="007D06E3" w:rsidRPr="00961F29" w:rsidRDefault="00000000">
            <w:pPr>
              <w:jc w:val="center"/>
              <w:rPr>
                <w:rFonts w:asciiTheme="minorEastAsia" w:hAnsiTheme="minorEastAsia"/>
                <w:sz w:val="21"/>
                <w:szCs w:val="28"/>
              </w:rPr>
            </w:pPr>
            <w:r w:rsidRPr="00961F29">
              <w:rPr>
                <w:rFonts w:asciiTheme="minorEastAsia" w:hAnsiTheme="minorEastAsia"/>
                <w:b/>
                <w:color w:val="555555"/>
                <w:sz w:val="21"/>
                <w:szCs w:val="28"/>
              </w:rPr>
              <w:t>日付</w:t>
            </w:r>
          </w:p>
        </w:tc>
        <w:tc>
          <w:tcPr>
            <w:tcW w:w="3324" w:type="dxa"/>
            <w:shd w:val="clear" w:color="auto" w:fill="F5F5F5"/>
            <w:vAlign w:val="center"/>
          </w:tcPr>
          <w:p w14:paraId="0B75BDCE" w14:textId="77777777" w:rsidR="007D06E3" w:rsidRPr="00961F29" w:rsidRDefault="00000000">
            <w:pPr>
              <w:jc w:val="center"/>
              <w:rPr>
                <w:rFonts w:asciiTheme="minorEastAsia" w:hAnsiTheme="minorEastAsia"/>
                <w:sz w:val="21"/>
                <w:szCs w:val="28"/>
              </w:rPr>
            </w:pPr>
            <w:r w:rsidRPr="00961F29">
              <w:rPr>
                <w:rFonts w:asciiTheme="minorEastAsia" w:hAnsiTheme="minorEastAsia"/>
                <w:b/>
                <w:color w:val="555555"/>
                <w:sz w:val="21"/>
                <w:szCs w:val="28"/>
              </w:rPr>
              <w:t>対象期間・テーマ</w:t>
            </w:r>
          </w:p>
        </w:tc>
      </w:tr>
      <w:tr w:rsidR="007D06E3" w:rsidRPr="00961F29" w14:paraId="08A7A9F4" w14:textId="77777777" w:rsidTr="00961F29">
        <w:trPr>
          <w:trHeight w:val="538"/>
          <w:jc w:val="center"/>
        </w:trPr>
        <w:tc>
          <w:tcPr>
            <w:tcW w:w="33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14:paraId="60739F28" w14:textId="77777777" w:rsidR="007D06E3" w:rsidRPr="00961F29" w:rsidRDefault="007D06E3">
            <w:pPr>
              <w:rPr>
                <w:rFonts w:asciiTheme="minorEastAsia" w:hAnsiTheme="minorEastAsia"/>
                <w:sz w:val="21"/>
                <w:szCs w:val="28"/>
              </w:rPr>
            </w:pPr>
          </w:p>
        </w:tc>
        <w:tc>
          <w:tcPr>
            <w:tcW w:w="33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14:paraId="4EADA1E3" w14:textId="77777777" w:rsidR="007D06E3" w:rsidRPr="00961F29" w:rsidRDefault="007D06E3">
            <w:pPr>
              <w:rPr>
                <w:rFonts w:asciiTheme="minorEastAsia" w:hAnsiTheme="minorEastAsia"/>
                <w:sz w:val="21"/>
                <w:szCs w:val="28"/>
              </w:rPr>
            </w:pPr>
          </w:p>
        </w:tc>
        <w:tc>
          <w:tcPr>
            <w:tcW w:w="33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14:paraId="762871EE" w14:textId="77777777" w:rsidR="007D06E3" w:rsidRPr="00961F29" w:rsidRDefault="007D06E3">
            <w:pPr>
              <w:rPr>
                <w:rFonts w:asciiTheme="minorEastAsia" w:hAnsiTheme="minorEastAsia"/>
                <w:sz w:val="21"/>
                <w:szCs w:val="28"/>
              </w:rPr>
            </w:pPr>
          </w:p>
        </w:tc>
      </w:tr>
    </w:tbl>
    <w:p w14:paraId="232FBE19" w14:textId="77777777" w:rsidR="007D06E3" w:rsidRPr="00961F29" w:rsidRDefault="007D06E3">
      <w:pPr>
        <w:spacing w:before="120" w:after="120"/>
        <w:rPr>
          <w:rFonts w:asciiTheme="minorEastAsia" w:hAnsiTheme="minorEastAsia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7D06E3" w:rsidRPr="00961F29" w14:paraId="49F6E161" w14:textId="77777777" w:rsidTr="00961F29">
        <w:trPr>
          <w:trHeight w:val="422"/>
          <w:jc w:val="center"/>
        </w:trPr>
        <w:tc>
          <w:tcPr>
            <w:tcW w:w="3005" w:type="dxa"/>
            <w:tcBorders>
              <w:top w:val="single" w:sz="4" w:space="0" w:color="E65100"/>
              <w:left w:val="single" w:sz="4" w:space="0" w:color="E65100"/>
              <w:bottom w:val="single" w:sz="4" w:space="0" w:color="E65100"/>
              <w:right w:val="single" w:sz="4" w:space="0" w:color="E65100"/>
            </w:tcBorders>
            <w:shd w:val="clear" w:color="auto" w:fill="E65100"/>
            <w:vAlign w:val="center"/>
          </w:tcPr>
          <w:p w14:paraId="799C915B" w14:textId="77777777" w:rsidR="007D06E3" w:rsidRPr="00961F29" w:rsidRDefault="00000000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961F29">
              <w:rPr>
                <w:rFonts w:asciiTheme="minorEastAsia" w:hAnsiTheme="minorEastAsia"/>
                <w:b/>
                <w:color w:val="FFFFFF"/>
                <w:sz w:val="28"/>
                <w:szCs w:val="24"/>
              </w:rPr>
              <w:t>Y  やったこと</w:t>
            </w:r>
          </w:p>
        </w:tc>
        <w:tc>
          <w:tcPr>
            <w:tcW w:w="3005" w:type="dxa"/>
            <w:tcBorders>
              <w:top w:val="single" w:sz="4" w:space="0" w:color="F57C00"/>
              <w:left w:val="single" w:sz="4" w:space="0" w:color="F57C00"/>
              <w:bottom w:val="single" w:sz="4" w:space="0" w:color="F57C00"/>
              <w:right w:val="single" w:sz="4" w:space="0" w:color="F57C00"/>
            </w:tcBorders>
            <w:shd w:val="clear" w:color="auto" w:fill="F57C00"/>
            <w:vAlign w:val="center"/>
          </w:tcPr>
          <w:p w14:paraId="06814CD1" w14:textId="77777777" w:rsidR="007D06E3" w:rsidRPr="00961F29" w:rsidRDefault="00000000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961F29">
              <w:rPr>
                <w:rFonts w:asciiTheme="minorEastAsia" w:hAnsiTheme="minorEastAsia"/>
                <w:b/>
                <w:color w:val="FFFFFF"/>
                <w:sz w:val="28"/>
                <w:szCs w:val="24"/>
              </w:rPr>
              <w:t>W  わかったこと</w:t>
            </w:r>
          </w:p>
        </w:tc>
        <w:tc>
          <w:tcPr>
            <w:tcW w:w="3005" w:type="dxa"/>
            <w:tcBorders>
              <w:top w:val="single" w:sz="4" w:space="0" w:color="FF8F00"/>
              <w:left w:val="single" w:sz="4" w:space="0" w:color="FF8F00"/>
              <w:bottom w:val="single" w:sz="4" w:space="0" w:color="FF8F00"/>
              <w:right w:val="single" w:sz="4" w:space="0" w:color="FF8F00"/>
            </w:tcBorders>
            <w:shd w:val="clear" w:color="auto" w:fill="FF8F00"/>
            <w:vAlign w:val="center"/>
          </w:tcPr>
          <w:p w14:paraId="296CB20A" w14:textId="77777777" w:rsidR="007D06E3" w:rsidRPr="00961F29" w:rsidRDefault="00000000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961F29">
              <w:rPr>
                <w:rFonts w:asciiTheme="minorEastAsia" w:hAnsiTheme="minorEastAsia"/>
                <w:b/>
                <w:color w:val="FFFFFF"/>
                <w:sz w:val="28"/>
                <w:szCs w:val="24"/>
              </w:rPr>
              <w:t>T  次にやること</w:t>
            </w:r>
          </w:p>
        </w:tc>
      </w:tr>
      <w:tr w:rsidR="007D06E3" w:rsidRPr="00961F29" w14:paraId="21250A98" w14:textId="77777777" w:rsidTr="00961F29">
        <w:trPr>
          <w:trHeight w:val="767"/>
          <w:jc w:val="center"/>
        </w:trPr>
        <w:tc>
          <w:tcPr>
            <w:tcW w:w="3005" w:type="dxa"/>
            <w:tcBorders>
              <w:top w:val="single" w:sz="2" w:space="0" w:color="E65100"/>
              <w:left w:val="single" w:sz="2" w:space="0" w:color="E65100"/>
              <w:bottom w:val="single" w:sz="2" w:space="0" w:color="E65100"/>
              <w:right w:val="single" w:sz="2" w:space="0" w:color="E65100"/>
            </w:tcBorders>
            <w:shd w:val="clear" w:color="auto" w:fill="FFF3E0"/>
            <w:vAlign w:val="center"/>
          </w:tcPr>
          <w:p w14:paraId="1F312579" w14:textId="77777777" w:rsidR="007D06E3" w:rsidRPr="00961F29" w:rsidRDefault="00000000">
            <w:pPr>
              <w:jc w:val="center"/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  <w:r w:rsidRPr="00961F29">
              <w:rPr>
                <w:rFonts w:asciiTheme="minorEastAsia" w:hAnsiTheme="minorEastAsia"/>
                <w:color w:val="555555"/>
                <w:sz w:val="21"/>
                <w:szCs w:val="28"/>
                <w:lang w:eastAsia="ja-JP"/>
              </w:rPr>
              <w:t>実際に行動・実施したことを</w:t>
            </w:r>
            <w:r w:rsidRPr="00961F29">
              <w:rPr>
                <w:rFonts w:asciiTheme="minorEastAsia" w:hAnsiTheme="minorEastAsia"/>
                <w:color w:val="555555"/>
                <w:sz w:val="21"/>
                <w:szCs w:val="28"/>
                <w:lang w:eastAsia="ja-JP"/>
              </w:rPr>
              <w:br/>
              <w:t>具体的に書く</w:t>
            </w:r>
          </w:p>
        </w:tc>
        <w:tc>
          <w:tcPr>
            <w:tcW w:w="3005" w:type="dxa"/>
            <w:tcBorders>
              <w:top w:val="single" w:sz="2" w:space="0" w:color="F57C00"/>
              <w:left w:val="single" w:sz="2" w:space="0" w:color="F57C00"/>
              <w:bottom w:val="single" w:sz="2" w:space="0" w:color="F57C00"/>
              <w:right w:val="single" w:sz="2" w:space="0" w:color="F57C00"/>
            </w:tcBorders>
            <w:shd w:val="clear" w:color="auto" w:fill="FFF3E0"/>
            <w:vAlign w:val="center"/>
          </w:tcPr>
          <w:p w14:paraId="3B7767A0" w14:textId="77777777" w:rsidR="007D06E3" w:rsidRPr="00961F29" w:rsidRDefault="00000000">
            <w:pPr>
              <w:jc w:val="center"/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  <w:r w:rsidRPr="00961F29">
              <w:rPr>
                <w:rFonts w:asciiTheme="minorEastAsia" w:hAnsiTheme="minorEastAsia"/>
                <w:color w:val="555555"/>
                <w:sz w:val="21"/>
                <w:szCs w:val="28"/>
                <w:lang w:eastAsia="ja-JP"/>
              </w:rPr>
              <w:t>行動を通じて気づいた</w:t>
            </w:r>
            <w:r w:rsidRPr="00961F29">
              <w:rPr>
                <w:rFonts w:asciiTheme="minorEastAsia" w:hAnsiTheme="minorEastAsia"/>
                <w:color w:val="555555"/>
                <w:sz w:val="21"/>
                <w:szCs w:val="28"/>
                <w:lang w:eastAsia="ja-JP"/>
              </w:rPr>
              <w:br/>
              <w:t>発見・学びを書く</w:t>
            </w:r>
          </w:p>
        </w:tc>
        <w:tc>
          <w:tcPr>
            <w:tcW w:w="3005" w:type="dxa"/>
            <w:tcBorders>
              <w:top w:val="single" w:sz="2" w:space="0" w:color="FF8F00"/>
              <w:left w:val="single" w:sz="2" w:space="0" w:color="FF8F00"/>
              <w:bottom w:val="single" w:sz="2" w:space="0" w:color="FF8F00"/>
              <w:right w:val="single" w:sz="2" w:space="0" w:color="FF8F00"/>
            </w:tcBorders>
            <w:shd w:val="clear" w:color="auto" w:fill="FFF3E0"/>
            <w:vAlign w:val="center"/>
          </w:tcPr>
          <w:p w14:paraId="6ECF48B4" w14:textId="77777777" w:rsidR="007D06E3" w:rsidRPr="00961F29" w:rsidRDefault="00000000">
            <w:pPr>
              <w:jc w:val="center"/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  <w:r w:rsidRPr="00961F29">
              <w:rPr>
                <w:rFonts w:asciiTheme="minorEastAsia" w:hAnsiTheme="minorEastAsia"/>
                <w:color w:val="555555"/>
                <w:sz w:val="21"/>
                <w:szCs w:val="28"/>
                <w:lang w:eastAsia="ja-JP"/>
              </w:rPr>
              <w:t>次回に向けて</w:t>
            </w:r>
            <w:r w:rsidRPr="00961F29">
              <w:rPr>
                <w:rFonts w:asciiTheme="minorEastAsia" w:hAnsiTheme="minorEastAsia"/>
                <w:color w:val="555555"/>
                <w:sz w:val="21"/>
                <w:szCs w:val="28"/>
                <w:lang w:eastAsia="ja-JP"/>
              </w:rPr>
              <w:br/>
              <w:t>実行したいことを書く</w:t>
            </w:r>
          </w:p>
        </w:tc>
      </w:tr>
      <w:tr w:rsidR="007D06E3" w:rsidRPr="00961F29" w14:paraId="6C469D82" w14:textId="77777777" w:rsidTr="00961F29">
        <w:trPr>
          <w:trHeight w:val="1134"/>
          <w:jc w:val="center"/>
        </w:trPr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25141D98" w14:textId="77777777" w:rsidR="007D06E3" w:rsidRPr="00961F29" w:rsidRDefault="007D06E3">
            <w:pPr>
              <w:rPr>
                <w:rFonts w:asciiTheme="minorEastAsia" w:hAnsiTheme="minorEastAsia"/>
                <w:sz w:val="21"/>
                <w:szCs w:val="24"/>
                <w:lang w:eastAsia="ja-JP"/>
              </w:rPr>
            </w:pPr>
          </w:p>
        </w:tc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0FC028CA" w14:textId="77777777" w:rsidR="007D06E3" w:rsidRPr="00961F29" w:rsidRDefault="007D06E3">
            <w:pPr>
              <w:rPr>
                <w:rFonts w:asciiTheme="minorEastAsia" w:hAnsiTheme="minorEastAsia"/>
                <w:sz w:val="21"/>
                <w:szCs w:val="24"/>
                <w:lang w:eastAsia="ja-JP"/>
              </w:rPr>
            </w:pPr>
          </w:p>
        </w:tc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9E97551" w14:textId="77777777" w:rsidR="007D06E3" w:rsidRPr="00961F29" w:rsidRDefault="007D06E3">
            <w:pPr>
              <w:rPr>
                <w:rFonts w:asciiTheme="minorEastAsia" w:hAnsiTheme="minorEastAsia"/>
                <w:sz w:val="21"/>
                <w:szCs w:val="24"/>
                <w:lang w:eastAsia="ja-JP"/>
              </w:rPr>
            </w:pPr>
          </w:p>
        </w:tc>
      </w:tr>
      <w:tr w:rsidR="007D06E3" w:rsidRPr="00961F29" w14:paraId="6776DAD8" w14:textId="77777777" w:rsidTr="00961F29">
        <w:trPr>
          <w:trHeight w:val="1134"/>
          <w:jc w:val="center"/>
        </w:trPr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6C157272" w14:textId="77777777" w:rsidR="007D06E3" w:rsidRPr="00961F29" w:rsidRDefault="007D06E3">
            <w:pPr>
              <w:rPr>
                <w:rFonts w:asciiTheme="minorEastAsia" w:hAnsiTheme="minorEastAsia"/>
                <w:sz w:val="21"/>
                <w:szCs w:val="24"/>
                <w:lang w:eastAsia="ja-JP"/>
              </w:rPr>
            </w:pPr>
          </w:p>
        </w:tc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0DD460C0" w14:textId="77777777" w:rsidR="007D06E3" w:rsidRPr="00961F29" w:rsidRDefault="007D06E3">
            <w:pPr>
              <w:rPr>
                <w:rFonts w:asciiTheme="minorEastAsia" w:hAnsiTheme="minorEastAsia"/>
                <w:sz w:val="21"/>
                <w:szCs w:val="24"/>
                <w:lang w:eastAsia="ja-JP"/>
              </w:rPr>
            </w:pPr>
          </w:p>
        </w:tc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2790576E" w14:textId="77777777" w:rsidR="007D06E3" w:rsidRPr="00961F29" w:rsidRDefault="007D06E3">
            <w:pPr>
              <w:rPr>
                <w:rFonts w:asciiTheme="minorEastAsia" w:hAnsiTheme="minorEastAsia"/>
                <w:sz w:val="21"/>
                <w:szCs w:val="24"/>
                <w:lang w:eastAsia="ja-JP"/>
              </w:rPr>
            </w:pPr>
          </w:p>
        </w:tc>
      </w:tr>
      <w:tr w:rsidR="007D06E3" w:rsidRPr="00961F29" w14:paraId="155AE1F3" w14:textId="77777777" w:rsidTr="00961F29">
        <w:trPr>
          <w:trHeight w:val="1134"/>
          <w:jc w:val="center"/>
        </w:trPr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5B68009" w14:textId="77777777" w:rsidR="007D06E3" w:rsidRPr="00961F29" w:rsidRDefault="007D06E3">
            <w:pPr>
              <w:rPr>
                <w:rFonts w:asciiTheme="minorEastAsia" w:hAnsiTheme="minorEastAsia"/>
                <w:sz w:val="21"/>
                <w:szCs w:val="24"/>
                <w:lang w:eastAsia="ja-JP"/>
              </w:rPr>
            </w:pPr>
          </w:p>
        </w:tc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55AC4DE" w14:textId="77777777" w:rsidR="007D06E3" w:rsidRPr="00961F29" w:rsidRDefault="007D06E3">
            <w:pPr>
              <w:rPr>
                <w:rFonts w:asciiTheme="minorEastAsia" w:hAnsiTheme="minorEastAsia"/>
                <w:sz w:val="21"/>
                <w:szCs w:val="24"/>
                <w:lang w:eastAsia="ja-JP"/>
              </w:rPr>
            </w:pPr>
          </w:p>
        </w:tc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163F4C32" w14:textId="77777777" w:rsidR="007D06E3" w:rsidRPr="00961F29" w:rsidRDefault="007D06E3">
            <w:pPr>
              <w:rPr>
                <w:rFonts w:asciiTheme="minorEastAsia" w:hAnsiTheme="minorEastAsia"/>
                <w:sz w:val="21"/>
                <w:szCs w:val="24"/>
                <w:lang w:eastAsia="ja-JP"/>
              </w:rPr>
            </w:pPr>
          </w:p>
        </w:tc>
      </w:tr>
      <w:tr w:rsidR="007D06E3" w:rsidRPr="00961F29" w14:paraId="02F72A98" w14:textId="77777777" w:rsidTr="00961F29">
        <w:trPr>
          <w:trHeight w:val="1134"/>
          <w:jc w:val="center"/>
        </w:trPr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A9ADB34" w14:textId="77777777" w:rsidR="007D06E3" w:rsidRPr="00961F29" w:rsidRDefault="007D06E3">
            <w:pPr>
              <w:rPr>
                <w:rFonts w:asciiTheme="minorEastAsia" w:hAnsiTheme="minorEastAsia"/>
                <w:sz w:val="21"/>
                <w:szCs w:val="24"/>
                <w:lang w:eastAsia="ja-JP"/>
              </w:rPr>
            </w:pPr>
          </w:p>
        </w:tc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01D82F03" w14:textId="77777777" w:rsidR="007D06E3" w:rsidRPr="00961F29" w:rsidRDefault="007D06E3">
            <w:pPr>
              <w:rPr>
                <w:rFonts w:asciiTheme="minorEastAsia" w:hAnsiTheme="minorEastAsia"/>
                <w:sz w:val="21"/>
                <w:szCs w:val="24"/>
                <w:lang w:eastAsia="ja-JP"/>
              </w:rPr>
            </w:pPr>
          </w:p>
        </w:tc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D9046C0" w14:textId="77777777" w:rsidR="007D06E3" w:rsidRPr="00961F29" w:rsidRDefault="007D06E3">
            <w:pPr>
              <w:rPr>
                <w:rFonts w:asciiTheme="minorEastAsia" w:hAnsiTheme="minorEastAsia"/>
                <w:sz w:val="21"/>
                <w:szCs w:val="24"/>
                <w:lang w:eastAsia="ja-JP"/>
              </w:rPr>
            </w:pPr>
          </w:p>
        </w:tc>
      </w:tr>
    </w:tbl>
    <w:p w14:paraId="5F29B07B" w14:textId="77777777" w:rsidR="007D06E3" w:rsidRPr="00961F29" w:rsidRDefault="007D06E3">
      <w:pPr>
        <w:spacing w:before="120" w:after="120"/>
        <w:rPr>
          <w:rFonts w:asciiTheme="minorEastAsia" w:hAnsiTheme="minorEastAsia"/>
          <w:lang w:eastAsia="ja-JP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189"/>
        <w:gridCol w:w="9810"/>
        <w:gridCol w:w="162"/>
      </w:tblGrid>
      <w:tr w:rsidR="007D06E3" w:rsidRPr="00961F29" w14:paraId="69E1C974" w14:textId="77777777" w:rsidTr="00FD0A30">
        <w:trPr>
          <w:gridAfter w:val="1"/>
          <w:wAfter w:w="162" w:type="dxa"/>
          <w:trHeight w:val="635"/>
          <w:jc w:val="center"/>
        </w:trPr>
        <w:tc>
          <w:tcPr>
            <w:tcW w:w="9999" w:type="dxa"/>
            <w:gridSpan w:val="2"/>
            <w:tcBorders>
              <w:top w:val="single" w:sz="2" w:space="0" w:color="FF8F00"/>
              <w:left w:val="single" w:sz="2" w:space="0" w:color="FF8F00"/>
              <w:bottom w:val="single" w:sz="2" w:space="0" w:color="FF8F00"/>
              <w:right w:val="single" w:sz="2" w:space="0" w:color="FF8F00"/>
            </w:tcBorders>
            <w:shd w:val="clear" w:color="auto" w:fill="FF8F00"/>
            <w:vAlign w:val="center"/>
          </w:tcPr>
          <w:p w14:paraId="5D643F6B" w14:textId="77777777" w:rsidR="007D06E3" w:rsidRPr="00961F29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 w:rsidRPr="00961F29">
              <w:rPr>
                <w:rFonts w:asciiTheme="minorEastAsia" w:hAnsiTheme="minorEastAsia"/>
                <w:b/>
                <w:color w:val="FFFFFF"/>
                <w:sz w:val="24"/>
                <w:szCs w:val="24"/>
              </w:rPr>
              <w:t>次回への一言メモ</w:t>
            </w:r>
          </w:p>
        </w:tc>
      </w:tr>
      <w:tr w:rsidR="007D06E3" w:rsidRPr="00961F29" w14:paraId="419AD54E" w14:textId="77777777" w:rsidTr="00961F29">
        <w:tblPrEx>
          <w:jc w:val="left"/>
          <w:tblInd w:w="-189" w:type="dxa"/>
        </w:tblPrEx>
        <w:trPr>
          <w:gridBefore w:val="1"/>
          <w:wBefore w:w="189" w:type="dxa"/>
          <w:trHeight w:val="1598"/>
        </w:trPr>
        <w:tc>
          <w:tcPr>
            <w:tcW w:w="9972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15FA6253" w14:textId="77777777" w:rsidR="007D06E3" w:rsidRPr="00961F29" w:rsidRDefault="00000000">
            <w:pPr>
              <w:rPr>
                <w:rFonts w:asciiTheme="minorEastAsia" w:hAnsiTheme="minorEastAsia"/>
              </w:rPr>
            </w:pPr>
            <w:r w:rsidRPr="00961F29">
              <w:rPr>
                <w:rFonts w:asciiTheme="minorEastAsia" w:hAnsiTheme="minorEastAsia"/>
                <w:color w:val="000000"/>
              </w:rPr>
              <w:br/>
            </w:r>
            <w:r w:rsidRPr="00961F29">
              <w:rPr>
                <w:rFonts w:asciiTheme="minorEastAsia" w:hAnsiTheme="minorEastAsia"/>
                <w:color w:val="000000"/>
              </w:rPr>
              <w:br/>
            </w:r>
          </w:p>
        </w:tc>
      </w:tr>
    </w:tbl>
    <w:p w14:paraId="6BF5F24A" w14:textId="77777777" w:rsidR="00153F2A" w:rsidRPr="00961F29" w:rsidRDefault="00153F2A">
      <w:pPr>
        <w:rPr>
          <w:rFonts w:asciiTheme="minorEastAsia" w:hAnsiTheme="minorEastAsia"/>
        </w:rPr>
      </w:pPr>
    </w:p>
    <w:sectPr w:rsidR="00153F2A" w:rsidRPr="00961F29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EEE82" w14:textId="77777777" w:rsidR="009F6548" w:rsidRDefault="009F6548" w:rsidP="00961F29">
      <w:pPr>
        <w:spacing w:after="0" w:line="240" w:lineRule="auto"/>
      </w:pPr>
      <w:r>
        <w:separator/>
      </w:r>
    </w:p>
  </w:endnote>
  <w:endnote w:type="continuationSeparator" w:id="0">
    <w:p w14:paraId="46723B05" w14:textId="77777777" w:rsidR="009F6548" w:rsidRDefault="009F6548" w:rsidP="0096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594AC" w14:textId="77777777" w:rsidR="009F6548" w:rsidRDefault="009F6548" w:rsidP="00961F29">
      <w:pPr>
        <w:spacing w:after="0" w:line="240" w:lineRule="auto"/>
      </w:pPr>
      <w:r>
        <w:separator/>
      </w:r>
    </w:p>
  </w:footnote>
  <w:footnote w:type="continuationSeparator" w:id="0">
    <w:p w14:paraId="2724683F" w14:textId="77777777" w:rsidR="009F6548" w:rsidRDefault="009F6548" w:rsidP="00961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2451840">
    <w:abstractNumId w:val="8"/>
  </w:num>
  <w:num w:numId="2" w16cid:durableId="571354829">
    <w:abstractNumId w:val="6"/>
  </w:num>
  <w:num w:numId="3" w16cid:durableId="927465771">
    <w:abstractNumId w:val="5"/>
  </w:num>
  <w:num w:numId="4" w16cid:durableId="785544368">
    <w:abstractNumId w:val="4"/>
  </w:num>
  <w:num w:numId="5" w16cid:durableId="1096437519">
    <w:abstractNumId w:val="7"/>
  </w:num>
  <w:num w:numId="6" w16cid:durableId="1165048130">
    <w:abstractNumId w:val="3"/>
  </w:num>
  <w:num w:numId="7" w16cid:durableId="244270207">
    <w:abstractNumId w:val="2"/>
  </w:num>
  <w:num w:numId="8" w16cid:durableId="742872998">
    <w:abstractNumId w:val="1"/>
  </w:num>
  <w:num w:numId="9" w16cid:durableId="162326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3F2A"/>
    <w:rsid w:val="0029639D"/>
    <w:rsid w:val="00326F90"/>
    <w:rsid w:val="007500BC"/>
    <w:rsid w:val="007D06E3"/>
    <w:rsid w:val="00961F29"/>
    <w:rsid w:val="009F6548"/>
    <w:rsid w:val="00A300FD"/>
    <w:rsid w:val="00AA1D8D"/>
    <w:rsid w:val="00B47730"/>
    <w:rsid w:val="00CB0664"/>
    <w:rsid w:val="00D0522B"/>
    <w:rsid w:val="00FC693F"/>
    <w:rsid w:val="00FD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19E9D"/>
  <w14:defaultImageDpi w14:val="300"/>
  <w15:docId w15:val="{6A749580-8C36-4B10-8694-26BBD1AB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Yu Gothic" w:hAnsi="Yu Gothic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>隆弘 野邊</cp:lastModifiedBy>
  <cp:revision>5</cp:revision>
  <dcterms:created xsi:type="dcterms:W3CDTF">2013-12-23T23:15:00Z</dcterms:created>
  <dcterms:modified xsi:type="dcterms:W3CDTF">2026-05-09T23:06:00Z</dcterms:modified>
  <cp:category/>
</cp:coreProperties>
</file>