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866"/>
      </w:tblGrid>
      <w:tr w:rsidR="0022639B" w:rsidRPr="00D14300" w14:paraId="6B9E885E" w14:textId="77777777">
        <w:tc>
          <w:tcPr>
            <w:tcW w:w="9866" w:type="dxa"/>
            <w:shd w:val="clear" w:color="auto" w:fill="00695C"/>
          </w:tcPr>
          <w:p w14:paraId="578BE3FE" w14:textId="77777777" w:rsidR="0022639B" w:rsidRPr="00D14300" w:rsidRDefault="00000000">
            <w:pPr>
              <w:jc w:val="center"/>
              <w:rPr>
                <w:rFonts w:asciiTheme="minorEastAsia" w:hAnsiTheme="minorEastAsia"/>
              </w:rPr>
            </w:pPr>
            <w:r w:rsidRPr="00D14300">
              <w:rPr>
                <w:rFonts w:asciiTheme="minorEastAsia" w:hAnsiTheme="minorEastAsia"/>
                <w:b/>
                <w:color w:val="FFFFFF"/>
                <w:sz w:val="36"/>
              </w:rPr>
              <w:t>新規事業企画書</w:t>
            </w:r>
          </w:p>
          <w:p w14:paraId="2CB66071" w14:textId="77777777" w:rsidR="0022639B" w:rsidRPr="00D14300" w:rsidRDefault="00000000">
            <w:pPr>
              <w:jc w:val="center"/>
              <w:rPr>
                <w:rFonts w:asciiTheme="minorEastAsia" w:hAnsiTheme="minorEastAsia"/>
              </w:rPr>
            </w:pPr>
            <w:r w:rsidRPr="00D14300">
              <w:rPr>
                <w:rFonts w:asciiTheme="minorEastAsia" w:hAnsiTheme="minorEastAsia"/>
                <w:color w:val="FFC107"/>
                <w:sz w:val="18"/>
              </w:rPr>
              <w:t>New Business Proposal</w:t>
            </w:r>
          </w:p>
        </w:tc>
      </w:tr>
    </w:tbl>
    <w:p w14:paraId="3BE27CA1" w14:textId="77777777" w:rsidR="0022639B" w:rsidRPr="00D14300" w:rsidRDefault="0022639B">
      <w:pPr>
        <w:rPr>
          <w:rFonts w:asciiTheme="minorEastAsia" w:hAnsiTheme="minorEastAsi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22639B" w:rsidRPr="00D14300" w14:paraId="30C4B00E" w14:textId="77777777">
        <w:tc>
          <w:tcPr>
            <w:tcW w:w="9866" w:type="dxa"/>
            <w:shd w:val="clear" w:color="auto" w:fill="00695C"/>
          </w:tcPr>
          <w:p w14:paraId="7AD3F757" w14:textId="77777777" w:rsidR="0022639B" w:rsidRPr="00D14300" w:rsidRDefault="00000000">
            <w:pPr>
              <w:rPr>
                <w:rFonts w:asciiTheme="minorEastAsia" w:hAnsiTheme="minorEastAsia"/>
              </w:rPr>
            </w:pPr>
            <w:r w:rsidRPr="00D14300">
              <w:rPr>
                <w:rFonts w:asciiTheme="minorEastAsia" w:hAnsiTheme="minorEastAsia"/>
                <w:b/>
                <w:color w:val="FFFFFF"/>
                <w:szCs w:val="28"/>
              </w:rPr>
              <w:t>【基本情報】</w:t>
            </w:r>
          </w:p>
        </w:tc>
      </w:tr>
    </w:tbl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22639B" w:rsidRPr="00D14300" w14:paraId="0E5E562B" w14:textId="77777777">
        <w:tc>
          <w:tcPr>
            <w:tcW w:w="2466" w:type="dxa"/>
            <w:shd w:val="clear" w:color="auto" w:fill="E0F2F1"/>
          </w:tcPr>
          <w:p w14:paraId="04A2CED9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sz w:val="20"/>
                <w:szCs w:val="24"/>
              </w:rPr>
              <w:t>事業名</w:t>
            </w:r>
          </w:p>
        </w:tc>
        <w:tc>
          <w:tcPr>
            <w:tcW w:w="2466" w:type="dxa"/>
          </w:tcPr>
          <w:p w14:paraId="74E6126D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                   </w:t>
            </w:r>
          </w:p>
        </w:tc>
        <w:tc>
          <w:tcPr>
            <w:tcW w:w="2466" w:type="dxa"/>
            <w:shd w:val="clear" w:color="auto" w:fill="E0F2F1"/>
          </w:tcPr>
          <w:p w14:paraId="395DD742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sz w:val="20"/>
                <w:szCs w:val="24"/>
              </w:rPr>
              <w:t>作成日</w:t>
            </w:r>
          </w:p>
        </w:tc>
        <w:tc>
          <w:tcPr>
            <w:tcW w:w="2466" w:type="dxa"/>
          </w:tcPr>
          <w:p w14:paraId="6017DBF6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                   </w:t>
            </w:r>
          </w:p>
        </w:tc>
      </w:tr>
      <w:tr w:rsidR="0022639B" w:rsidRPr="00D14300" w14:paraId="504D8B24" w14:textId="77777777">
        <w:tc>
          <w:tcPr>
            <w:tcW w:w="2466" w:type="dxa"/>
            <w:shd w:val="clear" w:color="auto" w:fill="E0F2F1"/>
          </w:tcPr>
          <w:p w14:paraId="541C7561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sz w:val="20"/>
                <w:szCs w:val="24"/>
              </w:rPr>
              <w:t>事業分野/カテゴリ</w:t>
            </w:r>
          </w:p>
        </w:tc>
        <w:tc>
          <w:tcPr>
            <w:tcW w:w="2466" w:type="dxa"/>
          </w:tcPr>
          <w:p w14:paraId="62CFE832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                   </w:t>
            </w:r>
          </w:p>
        </w:tc>
        <w:tc>
          <w:tcPr>
            <w:tcW w:w="2466" w:type="dxa"/>
            <w:shd w:val="clear" w:color="auto" w:fill="E0F2F1"/>
          </w:tcPr>
          <w:p w14:paraId="5D0BBDD3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sz w:val="20"/>
                <w:szCs w:val="24"/>
              </w:rPr>
              <w:t>作成者</w:t>
            </w:r>
          </w:p>
        </w:tc>
        <w:tc>
          <w:tcPr>
            <w:tcW w:w="2466" w:type="dxa"/>
          </w:tcPr>
          <w:p w14:paraId="267E2491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                   </w:t>
            </w:r>
          </w:p>
        </w:tc>
      </w:tr>
      <w:tr w:rsidR="0022639B" w:rsidRPr="00D14300" w14:paraId="6E2373E1" w14:textId="77777777">
        <w:tc>
          <w:tcPr>
            <w:tcW w:w="2466" w:type="dxa"/>
            <w:shd w:val="clear" w:color="auto" w:fill="E0F2F1"/>
          </w:tcPr>
          <w:p w14:paraId="49DFD452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sz w:val="20"/>
                <w:szCs w:val="24"/>
              </w:rPr>
              <w:t>提出先</w:t>
            </w:r>
          </w:p>
        </w:tc>
        <w:tc>
          <w:tcPr>
            <w:tcW w:w="2466" w:type="dxa"/>
          </w:tcPr>
          <w:p w14:paraId="2AE12B60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                   </w:t>
            </w:r>
          </w:p>
        </w:tc>
        <w:tc>
          <w:tcPr>
            <w:tcW w:w="2466" w:type="dxa"/>
            <w:shd w:val="clear" w:color="auto" w:fill="E0F2F1"/>
          </w:tcPr>
          <w:p w14:paraId="1B49D6B2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sz w:val="20"/>
                <w:szCs w:val="24"/>
              </w:rPr>
              <w:t>バージョン</w:t>
            </w:r>
          </w:p>
        </w:tc>
        <w:tc>
          <w:tcPr>
            <w:tcW w:w="2466" w:type="dxa"/>
          </w:tcPr>
          <w:p w14:paraId="7ABE35D0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                   </w:t>
            </w:r>
          </w:p>
        </w:tc>
      </w:tr>
    </w:tbl>
    <w:p w14:paraId="612180BD" w14:textId="77777777" w:rsidR="0022639B" w:rsidRPr="00D14300" w:rsidRDefault="0022639B">
      <w:pPr>
        <w:spacing w:after="40"/>
        <w:rPr>
          <w:rFonts w:asciiTheme="minorEastAsia" w:hAnsiTheme="minorEastAsia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22639B" w:rsidRPr="00D14300" w14:paraId="1544F259" w14:textId="77777777">
        <w:tc>
          <w:tcPr>
            <w:tcW w:w="9866" w:type="dxa"/>
            <w:shd w:val="clear" w:color="auto" w:fill="00695C"/>
          </w:tcPr>
          <w:p w14:paraId="5D54B231" w14:textId="77777777" w:rsidR="0022639B" w:rsidRPr="00D14300" w:rsidRDefault="00000000">
            <w:pPr>
              <w:rPr>
                <w:rFonts w:asciiTheme="minorEastAsia" w:hAnsiTheme="minorEastAsia"/>
                <w:lang w:eastAsia="ja-JP"/>
              </w:rPr>
            </w:pPr>
            <w:r w:rsidRPr="00D14300">
              <w:rPr>
                <w:rFonts w:asciiTheme="minorEastAsia" w:hAnsiTheme="minorEastAsia"/>
                <w:b/>
                <w:color w:val="FFFFFF"/>
                <w:szCs w:val="28"/>
                <w:lang w:eastAsia="ja-JP"/>
              </w:rPr>
              <w:t>【事業の背景・課題】</w:t>
            </w:r>
          </w:p>
        </w:tc>
      </w:tr>
    </w:tbl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866"/>
      </w:tblGrid>
      <w:tr w:rsidR="0022639B" w:rsidRPr="00D14300" w14:paraId="2B9C933E" w14:textId="77777777">
        <w:tc>
          <w:tcPr>
            <w:tcW w:w="9866" w:type="dxa"/>
          </w:tcPr>
          <w:p w14:paraId="1111ED11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sz w:val="20"/>
                <w:szCs w:val="24"/>
              </w:rPr>
              <w:t>現状（市場・社内）：</w:t>
            </w:r>
          </w:p>
          <w:p w14:paraId="77C06982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                                                           </w:t>
            </w:r>
          </w:p>
        </w:tc>
      </w:tr>
      <w:tr w:rsidR="0022639B" w:rsidRPr="00D14300" w14:paraId="1A0B93F4" w14:textId="77777777">
        <w:tc>
          <w:tcPr>
            <w:tcW w:w="9866" w:type="dxa"/>
          </w:tcPr>
          <w:p w14:paraId="30C98478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  <w:lang w:eastAsia="ja-JP"/>
              </w:rPr>
            </w:pPr>
            <w:r w:rsidRPr="00D14300">
              <w:rPr>
                <w:rFonts w:asciiTheme="minorEastAsia" w:hAnsiTheme="minorEastAsia"/>
                <w:b/>
                <w:sz w:val="20"/>
                <w:szCs w:val="24"/>
                <w:lang w:eastAsia="ja-JP"/>
              </w:rPr>
              <w:t>課題・解決すべき問題：</w:t>
            </w:r>
          </w:p>
          <w:p w14:paraId="3DEBCC5B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  <w:lang w:eastAsia="ja-JP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  <w:lang w:eastAsia="ja-JP"/>
              </w:rPr>
              <w:t xml:space="preserve">                                                            </w:t>
            </w:r>
          </w:p>
        </w:tc>
      </w:tr>
    </w:tbl>
    <w:p w14:paraId="4937C9C3" w14:textId="77777777" w:rsidR="0022639B" w:rsidRPr="00D14300" w:rsidRDefault="0022639B">
      <w:pPr>
        <w:spacing w:after="40"/>
        <w:rPr>
          <w:rFonts w:asciiTheme="minorEastAsia" w:hAnsiTheme="minorEastAsia"/>
          <w:sz w:val="14"/>
          <w:szCs w:val="14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22639B" w:rsidRPr="00D14300" w14:paraId="5BC03AB5" w14:textId="77777777">
        <w:tc>
          <w:tcPr>
            <w:tcW w:w="9866" w:type="dxa"/>
            <w:shd w:val="clear" w:color="auto" w:fill="00695C"/>
          </w:tcPr>
          <w:p w14:paraId="7C441AAC" w14:textId="77777777" w:rsidR="0022639B" w:rsidRPr="00D14300" w:rsidRDefault="00000000">
            <w:pPr>
              <w:rPr>
                <w:rFonts w:asciiTheme="minorEastAsia" w:hAnsiTheme="minorEastAsia"/>
              </w:rPr>
            </w:pPr>
            <w:r w:rsidRPr="00D14300">
              <w:rPr>
                <w:rFonts w:asciiTheme="minorEastAsia" w:hAnsiTheme="minorEastAsia"/>
                <w:b/>
                <w:color w:val="FFFFFF"/>
                <w:szCs w:val="28"/>
              </w:rPr>
              <w:t>【企画概要】</w:t>
            </w:r>
          </w:p>
        </w:tc>
      </w:tr>
    </w:tbl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866"/>
      </w:tblGrid>
      <w:tr w:rsidR="0022639B" w:rsidRPr="00D14300" w14:paraId="265DE9DA" w14:textId="77777777" w:rsidTr="00D14300">
        <w:trPr>
          <w:trHeight w:val="849"/>
        </w:trPr>
        <w:tc>
          <w:tcPr>
            <w:tcW w:w="9866" w:type="dxa"/>
          </w:tcPr>
          <w:p w14:paraId="78992644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 w14:paraId="7BE12071" w14:textId="77777777" w:rsidR="0022639B" w:rsidRPr="00D14300" w:rsidRDefault="0022639B">
      <w:pPr>
        <w:spacing w:after="40"/>
        <w:rPr>
          <w:rFonts w:asciiTheme="minorEastAsia" w:hAnsiTheme="minorEastAsia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22639B" w:rsidRPr="00D14300" w14:paraId="3C294116" w14:textId="77777777">
        <w:tc>
          <w:tcPr>
            <w:tcW w:w="9866" w:type="dxa"/>
            <w:shd w:val="clear" w:color="auto" w:fill="00695C"/>
          </w:tcPr>
          <w:p w14:paraId="06A67D80" w14:textId="77777777" w:rsidR="0022639B" w:rsidRPr="00D14300" w:rsidRDefault="00000000">
            <w:pPr>
              <w:rPr>
                <w:rFonts w:asciiTheme="minorEastAsia" w:hAnsiTheme="minorEastAsia"/>
              </w:rPr>
            </w:pPr>
            <w:r w:rsidRPr="00D14300">
              <w:rPr>
                <w:rFonts w:asciiTheme="minorEastAsia" w:hAnsiTheme="minorEastAsia"/>
                <w:b/>
                <w:color w:val="FFFFFF"/>
                <w:szCs w:val="28"/>
              </w:rPr>
              <w:t>【市場分析】</w:t>
            </w:r>
          </w:p>
        </w:tc>
      </w:tr>
    </w:tbl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289"/>
        <w:gridCol w:w="3289"/>
        <w:gridCol w:w="3289"/>
      </w:tblGrid>
      <w:tr w:rsidR="0022639B" w:rsidRPr="00D14300" w14:paraId="3C860E18" w14:textId="77777777">
        <w:tc>
          <w:tcPr>
            <w:tcW w:w="3289" w:type="dxa"/>
            <w:shd w:val="clear" w:color="auto" w:fill="00695C"/>
          </w:tcPr>
          <w:p w14:paraId="15B2BB91" w14:textId="77777777" w:rsidR="0022639B" w:rsidRPr="00D14300" w:rsidRDefault="00000000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proofErr w:type="spellStart"/>
            <w:r w:rsidRPr="00D14300">
              <w:rPr>
                <w:rFonts w:asciiTheme="minorEastAsia" w:hAnsiTheme="minorEastAsia"/>
                <w:b/>
                <w:color w:val="FFFFFF"/>
                <w:sz w:val="20"/>
                <w:szCs w:val="24"/>
              </w:rPr>
              <w:t>項目</w:t>
            </w:r>
            <w:proofErr w:type="spellEnd"/>
          </w:p>
        </w:tc>
        <w:tc>
          <w:tcPr>
            <w:tcW w:w="3289" w:type="dxa"/>
            <w:shd w:val="clear" w:color="auto" w:fill="00695C"/>
          </w:tcPr>
          <w:p w14:paraId="04D26399" w14:textId="77777777" w:rsidR="0022639B" w:rsidRPr="00D14300" w:rsidRDefault="00000000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proofErr w:type="spellStart"/>
            <w:r w:rsidRPr="00D14300">
              <w:rPr>
                <w:rFonts w:asciiTheme="minorEastAsia" w:hAnsiTheme="minorEastAsia"/>
                <w:b/>
                <w:color w:val="FFFFFF"/>
                <w:sz w:val="20"/>
                <w:szCs w:val="24"/>
              </w:rPr>
              <w:t>内容</w:t>
            </w:r>
            <w:proofErr w:type="spellEnd"/>
          </w:p>
        </w:tc>
        <w:tc>
          <w:tcPr>
            <w:tcW w:w="3289" w:type="dxa"/>
            <w:shd w:val="clear" w:color="auto" w:fill="00695C"/>
          </w:tcPr>
          <w:p w14:paraId="1643A7B8" w14:textId="77777777" w:rsidR="0022639B" w:rsidRPr="00D14300" w:rsidRDefault="00000000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proofErr w:type="spellStart"/>
            <w:r w:rsidRPr="00D14300">
              <w:rPr>
                <w:rFonts w:asciiTheme="minorEastAsia" w:hAnsiTheme="minorEastAsia"/>
                <w:b/>
                <w:color w:val="FFFFFF"/>
                <w:sz w:val="20"/>
                <w:szCs w:val="24"/>
              </w:rPr>
              <w:t>データ・根拠</w:t>
            </w:r>
            <w:proofErr w:type="spellEnd"/>
          </w:p>
        </w:tc>
      </w:tr>
      <w:tr w:rsidR="0022639B" w:rsidRPr="00D14300" w14:paraId="624C3E35" w14:textId="77777777">
        <w:tc>
          <w:tcPr>
            <w:tcW w:w="3289" w:type="dxa"/>
          </w:tcPr>
          <w:p w14:paraId="7DD776CC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4DF56645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5A615023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</w:tr>
      <w:tr w:rsidR="0022639B" w:rsidRPr="00D14300" w14:paraId="2925AE45" w14:textId="77777777">
        <w:tc>
          <w:tcPr>
            <w:tcW w:w="3289" w:type="dxa"/>
          </w:tcPr>
          <w:p w14:paraId="21FB5BE2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4300C4C5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0F8980FA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</w:tr>
      <w:tr w:rsidR="0022639B" w:rsidRPr="00D14300" w14:paraId="4E65814D" w14:textId="77777777">
        <w:tc>
          <w:tcPr>
            <w:tcW w:w="3289" w:type="dxa"/>
          </w:tcPr>
          <w:p w14:paraId="259B506E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52694AC0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2C6589D5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</w:tr>
      <w:tr w:rsidR="0022639B" w:rsidRPr="00D14300" w14:paraId="0A129182" w14:textId="77777777">
        <w:tc>
          <w:tcPr>
            <w:tcW w:w="3289" w:type="dxa"/>
          </w:tcPr>
          <w:p w14:paraId="271E4768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4FA631DA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35D36691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</w:tr>
    </w:tbl>
    <w:p w14:paraId="0564F0FC" w14:textId="77777777" w:rsidR="0022639B" w:rsidRPr="00D14300" w:rsidRDefault="0022639B">
      <w:pPr>
        <w:spacing w:after="40"/>
        <w:rPr>
          <w:rFonts w:asciiTheme="minorEastAsia" w:hAnsiTheme="minorEastAsia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22639B" w:rsidRPr="00D14300" w14:paraId="4DA26A26" w14:textId="77777777">
        <w:tc>
          <w:tcPr>
            <w:tcW w:w="9866" w:type="dxa"/>
            <w:shd w:val="clear" w:color="auto" w:fill="00695C"/>
          </w:tcPr>
          <w:p w14:paraId="0C7DB556" w14:textId="77777777" w:rsidR="0022639B" w:rsidRPr="00D14300" w:rsidRDefault="00000000">
            <w:pPr>
              <w:rPr>
                <w:rFonts w:asciiTheme="minorEastAsia" w:hAnsiTheme="minorEastAsia"/>
              </w:rPr>
            </w:pPr>
            <w:r w:rsidRPr="00D14300">
              <w:rPr>
                <w:rFonts w:asciiTheme="minorEastAsia" w:hAnsiTheme="minorEastAsia"/>
                <w:b/>
                <w:color w:val="FFFFFF"/>
                <w:szCs w:val="28"/>
              </w:rPr>
              <w:t>【収益モデル】</w:t>
            </w:r>
          </w:p>
        </w:tc>
      </w:tr>
    </w:tbl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22639B" w:rsidRPr="00D14300" w14:paraId="4CACFF39" w14:textId="77777777">
        <w:tc>
          <w:tcPr>
            <w:tcW w:w="2466" w:type="dxa"/>
            <w:shd w:val="clear" w:color="auto" w:fill="E0F2F1"/>
          </w:tcPr>
          <w:p w14:paraId="6ACF1FB3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sz w:val="20"/>
                <w:szCs w:val="24"/>
              </w:rPr>
              <w:t>収益源</w:t>
            </w:r>
          </w:p>
        </w:tc>
        <w:tc>
          <w:tcPr>
            <w:tcW w:w="2466" w:type="dxa"/>
          </w:tcPr>
          <w:p w14:paraId="27000573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                   </w:t>
            </w:r>
          </w:p>
        </w:tc>
        <w:tc>
          <w:tcPr>
            <w:tcW w:w="2466" w:type="dxa"/>
            <w:shd w:val="clear" w:color="auto" w:fill="E0F2F1"/>
          </w:tcPr>
          <w:p w14:paraId="46DDC426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sz w:val="20"/>
                <w:szCs w:val="24"/>
              </w:rPr>
              <w:t>単価（目標）</w:t>
            </w:r>
          </w:p>
        </w:tc>
        <w:tc>
          <w:tcPr>
            <w:tcW w:w="2466" w:type="dxa"/>
          </w:tcPr>
          <w:p w14:paraId="44BAC88F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                   </w:t>
            </w:r>
          </w:p>
        </w:tc>
      </w:tr>
      <w:tr w:rsidR="0022639B" w:rsidRPr="00D14300" w14:paraId="612421BD" w14:textId="77777777">
        <w:tc>
          <w:tcPr>
            <w:tcW w:w="2466" w:type="dxa"/>
            <w:shd w:val="clear" w:color="auto" w:fill="E0F2F1"/>
          </w:tcPr>
          <w:p w14:paraId="23C80F6A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sz w:val="20"/>
                <w:szCs w:val="24"/>
              </w:rPr>
              <w:t>損益分岐点</w:t>
            </w:r>
          </w:p>
        </w:tc>
        <w:tc>
          <w:tcPr>
            <w:tcW w:w="2466" w:type="dxa"/>
          </w:tcPr>
          <w:p w14:paraId="4D0429F4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                   </w:t>
            </w:r>
          </w:p>
        </w:tc>
        <w:tc>
          <w:tcPr>
            <w:tcW w:w="2466" w:type="dxa"/>
            <w:shd w:val="clear" w:color="auto" w:fill="E0F2F1"/>
          </w:tcPr>
          <w:p w14:paraId="33CA4451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sz w:val="20"/>
                <w:szCs w:val="24"/>
              </w:rPr>
              <w:t>目標売上（初年度）</w:t>
            </w:r>
          </w:p>
        </w:tc>
        <w:tc>
          <w:tcPr>
            <w:tcW w:w="2466" w:type="dxa"/>
          </w:tcPr>
          <w:p w14:paraId="71ABA69F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                   </w:t>
            </w:r>
          </w:p>
        </w:tc>
      </w:tr>
      <w:tr w:rsidR="0022639B" w:rsidRPr="00D14300" w14:paraId="487001F4" w14:textId="77777777">
        <w:tc>
          <w:tcPr>
            <w:tcW w:w="2466" w:type="dxa"/>
            <w:shd w:val="clear" w:color="auto" w:fill="E0F2F1"/>
          </w:tcPr>
          <w:p w14:paraId="422F32CA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sz w:val="20"/>
                <w:szCs w:val="24"/>
              </w:rPr>
              <w:t>目標売上（3年後）</w:t>
            </w:r>
          </w:p>
        </w:tc>
        <w:tc>
          <w:tcPr>
            <w:tcW w:w="2466" w:type="dxa"/>
          </w:tcPr>
          <w:p w14:paraId="27BC5523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                   </w:t>
            </w:r>
          </w:p>
        </w:tc>
        <w:tc>
          <w:tcPr>
            <w:tcW w:w="2466" w:type="dxa"/>
          </w:tcPr>
          <w:p w14:paraId="7F1AECD0" w14:textId="77777777" w:rsidR="0022639B" w:rsidRPr="00D14300" w:rsidRDefault="0022639B">
            <w:pPr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2466" w:type="dxa"/>
          </w:tcPr>
          <w:p w14:paraId="46FBE43E" w14:textId="77777777" w:rsidR="0022639B" w:rsidRPr="00D14300" w:rsidRDefault="0022639B">
            <w:pPr>
              <w:rPr>
                <w:rFonts w:asciiTheme="minorEastAsia" w:hAnsiTheme="minorEastAsia"/>
                <w:sz w:val="20"/>
                <w:szCs w:val="24"/>
              </w:rPr>
            </w:pPr>
          </w:p>
        </w:tc>
      </w:tr>
    </w:tbl>
    <w:p w14:paraId="0C07C8E8" w14:textId="77777777" w:rsidR="0022639B" w:rsidRPr="00D14300" w:rsidRDefault="0022639B">
      <w:pPr>
        <w:spacing w:after="40"/>
        <w:rPr>
          <w:rFonts w:asciiTheme="minorEastAsia" w:hAnsiTheme="minorEastAsia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22639B" w:rsidRPr="00D14300" w14:paraId="7134D75E" w14:textId="77777777">
        <w:tc>
          <w:tcPr>
            <w:tcW w:w="9866" w:type="dxa"/>
            <w:shd w:val="clear" w:color="auto" w:fill="00695C"/>
          </w:tcPr>
          <w:p w14:paraId="21B328E7" w14:textId="77777777" w:rsidR="0022639B" w:rsidRPr="00D14300" w:rsidRDefault="00000000">
            <w:pPr>
              <w:rPr>
                <w:rFonts w:asciiTheme="minorEastAsia" w:hAnsiTheme="minorEastAsia"/>
                <w:lang w:eastAsia="ja-JP"/>
              </w:rPr>
            </w:pPr>
            <w:r w:rsidRPr="00D14300">
              <w:rPr>
                <w:rFonts w:asciiTheme="minorEastAsia" w:hAnsiTheme="minorEastAsia"/>
                <w:b/>
                <w:color w:val="FFFFFF"/>
                <w:szCs w:val="28"/>
                <w:lang w:eastAsia="ja-JP"/>
              </w:rPr>
              <w:t>【実施スケジュール（ロードマップ）】</w:t>
            </w:r>
          </w:p>
        </w:tc>
      </w:tr>
    </w:tbl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3"/>
      </w:tblGrid>
      <w:tr w:rsidR="0022639B" w:rsidRPr="00D14300" w14:paraId="2387E64F" w14:textId="77777777">
        <w:tc>
          <w:tcPr>
            <w:tcW w:w="1973" w:type="dxa"/>
            <w:shd w:val="clear" w:color="auto" w:fill="00695C"/>
          </w:tcPr>
          <w:p w14:paraId="13372CDC" w14:textId="77777777" w:rsidR="0022639B" w:rsidRPr="00D14300" w:rsidRDefault="00000000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color w:val="FFFFFF"/>
                <w:sz w:val="20"/>
                <w:szCs w:val="24"/>
              </w:rPr>
              <w:t>フェーズ</w:t>
            </w:r>
          </w:p>
        </w:tc>
        <w:tc>
          <w:tcPr>
            <w:tcW w:w="1973" w:type="dxa"/>
            <w:shd w:val="clear" w:color="auto" w:fill="00695C"/>
          </w:tcPr>
          <w:p w14:paraId="46C0A334" w14:textId="77777777" w:rsidR="0022639B" w:rsidRPr="00D14300" w:rsidRDefault="00000000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color w:val="FFFFFF"/>
                <w:sz w:val="20"/>
                <w:szCs w:val="24"/>
              </w:rPr>
              <w:t>主要施策・内容</w:t>
            </w:r>
          </w:p>
        </w:tc>
        <w:tc>
          <w:tcPr>
            <w:tcW w:w="1973" w:type="dxa"/>
            <w:shd w:val="clear" w:color="auto" w:fill="00695C"/>
          </w:tcPr>
          <w:p w14:paraId="6741CCF7" w14:textId="77777777" w:rsidR="0022639B" w:rsidRPr="00D14300" w:rsidRDefault="00000000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color w:val="FFFFFF"/>
                <w:sz w:val="20"/>
                <w:szCs w:val="24"/>
              </w:rPr>
              <w:t>期間</w:t>
            </w:r>
          </w:p>
        </w:tc>
        <w:tc>
          <w:tcPr>
            <w:tcW w:w="1973" w:type="dxa"/>
            <w:shd w:val="clear" w:color="auto" w:fill="00695C"/>
          </w:tcPr>
          <w:p w14:paraId="62612015" w14:textId="77777777" w:rsidR="0022639B" w:rsidRPr="00D14300" w:rsidRDefault="00000000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color w:val="FFFFFF"/>
                <w:sz w:val="20"/>
                <w:szCs w:val="24"/>
              </w:rPr>
              <w:t>担当</w:t>
            </w:r>
          </w:p>
        </w:tc>
        <w:tc>
          <w:tcPr>
            <w:tcW w:w="1973" w:type="dxa"/>
            <w:shd w:val="clear" w:color="auto" w:fill="00695C"/>
          </w:tcPr>
          <w:p w14:paraId="4318A53D" w14:textId="77777777" w:rsidR="0022639B" w:rsidRPr="00D14300" w:rsidRDefault="00000000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color w:val="FFFFFF"/>
                <w:sz w:val="20"/>
                <w:szCs w:val="24"/>
              </w:rPr>
              <w:t>マイルストーン</w:t>
            </w:r>
          </w:p>
        </w:tc>
      </w:tr>
      <w:tr w:rsidR="0022639B" w:rsidRPr="00D14300" w14:paraId="7BE24D53" w14:textId="77777777">
        <w:tc>
          <w:tcPr>
            <w:tcW w:w="1973" w:type="dxa"/>
          </w:tcPr>
          <w:p w14:paraId="2F9B33AD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701A388E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38F88F14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3295D6E5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3961E6DC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</w:tr>
      <w:tr w:rsidR="0022639B" w:rsidRPr="00D14300" w14:paraId="111B434C" w14:textId="77777777">
        <w:tc>
          <w:tcPr>
            <w:tcW w:w="1973" w:type="dxa"/>
          </w:tcPr>
          <w:p w14:paraId="33BD6D54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0517F2E1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02CD6088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1BFCFD20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5387858D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</w:tr>
      <w:tr w:rsidR="0022639B" w:rsidRPr="00D14300" w14:paraId="0924637B" w14:textId="77777777">
        <w:tc>
          <w:tcPr>
            <w:tcW w:w="1973" w:type="dxa"/>
          </w:tcPr>
          <w:p w14:paraId="5DF1829D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152CB03B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6E719030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15B56997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6BA08BE9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</w:tr>
      <w:tr w:rsidR="0022639B" w:rsidRPr="00D14300" w14:paraId="314DD103" w14:textId="77777777">
        <w:tc>
          <w:tcPr>
            <w:tcW w:w="1973" w:type="dxa"/>
          </w:tcPr>
          <w:p w14:paraId="540926A5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7E1C7449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24A60763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107625FA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1F9BA676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</w:tr>
      <w:tr w:rsidR="0022639B" w:rsidRPr="00D14300" w14:paraId="7A79404A" w14:textId="77777777">
        <w:tc>
          <w:tcPr>
            <w:tcW w:w="1973" w:type="dxa"/>
          </w:tcPr>
          <w:p w14:paraId="11583942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0099524D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14F705BA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63A37B6C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11C2D530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</w:tr>
    </w:tbl>
    <w:p w14:paraId="18A45D62" w14:textId="77777777" w:rsidR="0022639B" w:rsidRPr="00D14300" w:rsidRDefault="0022639B">
      <w:pPr>
        <w:spacing w:after="40"/>
        <w:rPr>
          <w:rFonts w:asciiTheme="minorEastAsia" w:hAnsiTheme="minorEastAsia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22639B" w:rsidRPr="00D14300" w14:paraId="19AFC9D6" w14:textId="77777777">
        <w:tc>
          <w:tcPr>
            <w:tcW w:w="9866" w:type="dxa"/>
            <w:shd w:val="clear" w:color="auto" w:fill="00695C"/>
          </w:tcPr>
          <w:p w14:paraId="749F2DDF" w14:textId="77777777" w:rsidR="0022639B" w:rsidRPr="00D14300" w:rsidRDefault="00000000">
            <w:pPr>
              <w:rPr>
                <w:rFonts w:asciiTheme="minorEastAsia" w:hAnsiTheme="minorEastAsia"/>
              </w:rPr>
            </w:pPr>
            <w:r w:rsidRPr="00D14300">
              <w:rPr>
                <w:rFonts w:asciiTheme="minorEastAsia" w:hAnsiTheme="minorEastAsia"/>
                <w:b/>
                <w:color w:val="FFFFFF"/>
                <w:szCs w:val="28"/>
              </w:rPr>
              <w:t>【初期投資・予算】</w:t>
            </w:r>
          </w:p>
        </w:tc>
      </w:tr>
    </w:tbl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289"/>
        <w:gridCol w:w="3289"/>
        <w:gridCol w:w="3289"/>
      </w:tblGrid>
      <w:tr w:rsidR="0022639B" w:rsidRPr="00D14300" w14:paraId="12DD59AF" w14:textId="77777777">
        <w:tc>
          <w:tcPr>
            <w:tcW w:w="3289" w:type="dxa"/>
            <w:shd w:val="clear" w:color="auto" w:fill="00695C"/>
          </w:tcPr>
          <w:p w14:paraId="07DEDA1B" w14:textId="77777777" w:rsidR="0022639B" w:rsidRPr="00D14300" w:rsidRDefault="00000000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proofErr w:type="spellStart"/>
            <w:r w:rsidRPr="00D14300">
              <w:rPr>
                <w:rFonts w:asciiTheme="minorEastAsia" w:hAnsiTheme="minorEastAsia"/>
                <w:b/>
                <w:color w:val="FFFFFF"/>
                <w:sz w:val="20"/>
                <w:szCs w:val="24"/>
              </w:rPr>
              <w:t>費目</w:t>
            </w:r>
            <w:proofErr w:type="spellEnd"/>
          </w:p>
        </w:tc>
        <w:tc>
          <w:tcPr>
            <w:tcW w:w="3289" w:type="dxa"/>
            <w:shd w:val="clear" w:color="auto" w:fill="00695C"/>
          </w:tcPr>
          <w:p w14:paraId="0B61FC9A" w14:textId="77777777" w:rsidR="0022639B" w:rsidRPr="00D14300" w:rsidRDefault="00000000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color w:val="FFFFFF"/>
                <w:sz w:val="20"/>
                <w:szCs w:val="24"/>
              </w:rPr>
              <w:t>金額（円）</w:t>
            </w:r>
          </w:p>
        </w:tc>
        <w:tc>
          <w:tcPr>
            <w:tcW w:w="3289" w:type="dxa"/>
            <w:shd w:val="clear" w:color="auto" w:fill="00695C"/>
          </w:tcPr>
          <w:p w14:paraId="49245BAA" w14:textId="77777777" w:rsidR="0022639B" w:rsidRPr="00D14300" w:rsidRDefault="00000000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b/>
                <w:color w:val="FFFFFF"/>
                <w:sz w:val="20"/>
                <w:szCs w:val="24"/>
              </w:rPr>
              <w:t>内訳・備考</w:t>
            </w:r>
          </w:p>
        </w:tc>
      </w:tr>
      <w:tr w:rsidR="0022639B" w:rsidRPr="00D14300" w14:paraId="7C993FB2" w14:textId="77777777">
        <w:tc>
          <w:tcPr>
            <w:tcW w:w="3289" w:type="dxa"/>
          </w:tcPr>
          <w:p w14:paraId="50C648A5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61DDB303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11296876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</w:tr>
      <w:tr w:rsidR="0022639B" w:rsidRPr="00D14300" w14:paraId="7FBF7698" w14:textId="77777777">
        <w:tc>
          <w:tcPr>
            <w:tcW w:w="3289" w:type="dxa"/>
          </w:tcPr>
          <w:p w14:paraId="1E2D7EC9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5265A6E1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20BFF8FB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</w:tr>
      <w:tr w:rsidR="0022639B" w:rsidRPr="00D14300" w14:paraId="01341A41" w14:textId="77777777">
        <w:tc>
          <w:tcPr>
            <w:tcW w:w="3289" w:type="dxa"/>
          </w:tcPr>
          <w:p w14:paraId="6F359502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75A26E3A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736B94B0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</w:tr>
      <w:tr w:rsidR="0022639B" w:rsidRPr="00D14300" w14:paraId="27055BCC" w14:textId="77777777">
        <w:tc>
          <w:tcPr>
            <w:tcW w:w="3289" w:type="dxa"/>
          </w:tcPr>
          <w:p w14:paraId="46DFDBE5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1503C772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4D072AE4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</w:tr>
      <w:tr w:rsidR="0022639B" w:rsidRPr="00D14300" w14:paraId="1B1F0B5D" w14:textId="77777777">
        <w:tc>
          <w:tcPr>
            <w:tcW w:w="3289" w:type="dxa"/>
          </w:tcPr>
          <w:p w14:paraId="139F7B53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684AED4D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  <w:tc>
          <w:tcPr>
            <w:tcW w:w="3289" w:type="dxa"/>
          </w:tcPr>
          <w:p w14:paraId="1D7E8E1F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4"/>
              </w:rPr>
            </w:pPr>
            <w:r w:rsidRPr="00D14300">
              <w:rPr>
                <w:rFonts w:asciiTheme="minorEastAsia" w:hAnsiTheme="minorEastAsia"/>
                <w:sz w:val="20"/>
                <w:szCs w:val="24"/>
              </w:rPr>
              <w:t xml:space="preserve"> </w:t>
            </w:r>
          </w:p>
        </w:tc>
      </w:tr>
    </w:tbl>
    <w:p w14:paraId="1103A8EF" w14:textId="77777777" w:rsidR="0022639B" w:rsidRPr="00D14300" w:rsidRDefault="0022639B">
      <w:pPr>
        <w:spacing w:after="40"/>
        <w:rPr>
          <w:rFonts w:asciiTheme="minorEastAsia" w:hAnsiTheme="minorEastAsia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6"/>
      </w:tblGrid>
      <w:tr w:rsidR="0022639B" w:rsidRPr="00D14300" w14:paraId="15F23AC0" w14:textId="77777777">
        <w:tc>
          <w:tcPr>
            <w:tcW w:w="9866" w:type="dxa"/>
            <w:shd w:val="clear" w:color="auto" w:fill="00695C"/>
          </w:tcPr>
          <w:p w14:paraId="54748A80" w14:textId="77777777" w:rsidR="0022639B" w:rsidRPr="00D14300" w:rsidRDefault="00000000">
            <w:pPr>
              <w:rPr>
                <w:rFonts w:asciiTheme="minorEastAsia" w:hAnsiTheme="minorEastAsia"/>
                <w:lang w:eastAsia="ja-JP"/>
              </w:rPr>
            </w:pPr>
            <w:r w:rsidRPr="00D14300">
              <w:rPr>
                <w:rFonts w:asciiTheme="minorEastAsia" w:hAnsiTheme="minorEastAsia"/>
                <w:b/>
                <w:color w:val="FFFFFF"/>
                <w:szCs w:val="28"/>
                <w:lang w:eastAsia="ja-JP"/>
              </w:rPr>
              <w:t>【期待される効果・KPI】</w:t>
            </w:r>
          </w:p>
        </w:tc>
      </w:tr>
    </w:tbl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466"/>
        <w:gridCol w:w="2466"/>
        <w:gridCol w:w="2466"/>
        <w:gridCol w:w="2466"/>
      </w:tblGrid>
      <w:tr w:rsidR="0022639B" w:rsidRPr="00D14300" w14:paraId="534527EE" w14:textId="77777777">
        <w:tc>
          <w:tcPr>
            <w:tcW w:w="2466" w:type="dxa"/>
            <w:shd w:val="clear" w:color="auto" w:fill="00695C"/>
          </w:tcPr>
          <w:p w14:paraId="08C4A0F5" w14:textId="77777777" w:rsidR="0022639B" w:rsidRPr="00D14300" w:rsidRDefault="000000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proofErr w:type="spellStart"/>
            <w:r w:rsidRPr="00D14300">
              <w:rPr>
                <w:rFonts w:asciiTheme="minorEastAsia" w:hAnsiTheme="minorEastAsia"/>
                <w:b/>
                <w:color w:val="FFFFFF"/>
                <w:sz w:val="20"/>
                <w:szCs w:val="20"/>
              </w:rPr>
              <w:t>KPI指標</w:t>
            </w:r>
            <w:proofErr w:type="spellEnd"/>
          </w:p>
        </w:tc>
        <w:tc>
          <w:tcPr>
            <w:tcW w:w="2466" w:type="dxa"/>
            <w:shd w:val="clear" w:color="auto" w:fill="00695C"/>
          </w:tcPr>
          <w:p w14:paraId="7A5F9C3C" w14:textId="77777777" w:rsidR="0022639B" w:rsidRPr="00D14300" w:rsidRDefault="000000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proofErr w:type="spellStart"/>
            <w:r w:rsidRPr="00D14300">
              <w:rPr>
                <w:rFonts w:asciiTheme="minorEastAsia" w:hAnsiTheme="minorEastAsia"/>
                <w:b/>
                <w:color w:val="FFFFFF"/>
                <w:sz w:val="20"/>
                <w:szCs w:val="20"/>
              </w:rPr>
              <w:t>現状値</w:t>
            </w:r>
            <w:proofErr w:type="spellEnd"/>
          </w:p>
        </w:tc>
        <w:tc>
          <w:tcPr>
            <w:tcW w:w="2466" w:type="dxa"/>
            <w:shd w:val="clear" w:color="auto" w:fill="00695C"/>
          </w:tcPr>
          <w:p w14:paraId="40F9A3B5" w14:textId="77777777" w:rsidR="0022639B" w:rsidRPr="00D14300" w:rsidRDefault="000000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proofErr w:type="spellStart"/>
            <w:r w:rsidRPr="00D14300">
              <w:rPr>
                <w:rFonts w:asciiTheme="minorEastAsia" w:hAnsiTheme="minorEastAsia"/>
                <w:b/>
                <w:color w:val="FFFFFF"/>
                <w:sz w:val="20"/>
                <w:szCs w:val="20"/>
              </w:rPr>
              <w:t>目標値</w:t>
            </w:r>
            <w:proofErr w:type="spellEnd"/>
          </w:p>
        </w:tc>
        <w:tc>
          <w:tcPr>
            <w:tcW w:w="2466" w:type="dxa"/>
            <w:shd w:val="clear" w:color="auto" w:fill="00695C"/>
          </w:tcPr>
          <w:p w14:paraId="440A1E9C" w14:textId="77777777" w:rsidR="0022639B" w:rsidRPr="00D14300" w:rsidRDefault="000000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proofErr w:type="spellStart"/>
            <w:r w:rsidRPr="00D14300">
              <w:rPr>
                <w:rFonts w:asciiTheme="minorEastAsia" w:hAnsiTheme="minorEastAsia"/>
                <w:b/>
                <w:color w:val="FFFFFF"/>
                <w:sz w:val="20"/>
                <w:szCs w:val="20"/>
              </w:rPr>
              <w:t>計測方法・頻度</w:t>
            </w:r>
            <w:proofErr w:type="spellEnd"/>
          </w:p>
        </w:tc>
      </w:tr>
      <w:tr w:rsidR="0022639B" w:rsidRPr="00D14300" w14:paraId="13D12206" w14:textId="77777777">
        <w:tc>
          <w:tcPr>
            <w:tcW w:w="2466" w:type="dxa"/>
          </w:tcPr>
          <w:p w14:paraId="1F19A676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3613BDE8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2E693A3C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15EBD82E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22639B" w:rsidRPr="00D14300" w14:paraId="3D7D652D" w14:textId="77777777">
        <w:tc>
          <w:tcPr>
            <w:tcW w:w="2466" w:type="dxa"/>
          </w:tcPr>
          <w:p w14:paraId="5912F454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4734248A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366A9CCC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330E0FB5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22639B" w:rsidRPr="00D14300" w14:paraId="4DFD3DFC" w14:textId="77777777">
        <w:tc>
          <w:tcPr>
            <w:tcW w:w="2466" w:type="dxa"/>
          </w:tcPr>
          <w:p w14:paraId="0E9F41B2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0EA8150C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613C167E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5937D543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22639B" w:rsidRPr="00D14300" w14:paraId="1C8DB193" w14:textId="77777777">
        <w:tc>
          <w:tcPr>
            <w:tcW w:w="2466" w:type="dxa"/>
          </w:tcPr>
          <w:p w14:paraId="073FD3CD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36AD1E7D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2A777209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  <w:tc>
          <w:tcPr>
            <w:tcW w:w="2466" w:type="dxa"/>
          </w:tcPr>
          <w:p w14:paraId="435E87D4" w14:textId="77777777" w:rsidR="0022639B" w:rsidRPr="00D14300" w:rsidRDefault="00000000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0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</w:tbl>
    <w:p w14:paraId="02E21AEA" w14:textId="77777777" w:rsidR="00DF7C6C" w:rsidRPr="00D14300" w:rsidRDefault="00DF7C6C">
      <w:pPr>
        <w:rPr>
          <w:rFonts w:asciiTheme="minorEastAsia" w:hAnsiTheme="minorEastAsia"/>
          <w:sz w:val="20"/>
          <w:szCs w:val="20"/>
        </w:rPr>
      </w:pPr>
    </w:p>
    <w:sectPr w:rsidR="00DF7C6C" w:rsidRPr="00D14300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7D7B" w14:textId="77777777" w:rsidR="00BE0146" w:rsidRDefault="00BE0146" w:rsidP="003B5FDA">
      <w:pPr>
        <w:spacing w:line="240" w:lineRule="auto"/>
      </w:pPr>
      <w:r>
        <w:separator/>
      </w:r>
    </w:p>
  </w:endnote>
  <w:endnote w:type="continuationSeparator" w:id="0">
    <w:p w14:paraId="54829086" w14:textId="77777777" w:rsidR="00BE0146" w:rsidRDefault="00BE0146" w:rsidP="003B5F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2E0D" w14:textId="77777777" w:rsidR="00BE0146" w:rsidRDefault="00BE0146" w:rsidP="003B5FDA">
      <w:pPr>
        <w:spacing w:line="240" w:lineRule="auto"/>
      </w:pPr>
      <w:r>
        <w:separator/>
      </w:r>
    </w:p>
  </w:footnote>
  <w:footnote w:type="continuationSeparator" w:id="0">
    <w:p w14:paraId="7950E463" w14:textId="77777777" w:rsidR="00BE0146" w:rsidRDefault="00BE0146" w:rsidP="003B5F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6399192">
    <w:abstractNumId w:val="8"/>
  </w:num>
  <w:num w:numId="2" w16cid:durableId="1204948382">
    <w:abstractNumId w:val="6"/>
  </w:num>
  <w:num w:numId="3" w16cid:durableId="661275677">
    <w:abstractNumId w:val="5"/>
  </w:num>
  <w:num w:numId="4" w16cid:durableId="198472345">
    <w:abstractNumId w:val="4"/>
  </w:num>
  <w:num w:numId="5" w16cid:durableId="111948895">
    <w:abstractNumId w:val="7"/>
  </w:num>
  <w:num w:numId="6" w16cid:durableId="1600454875">
    <w:abstractNumId w:val="3"/>
  </w:num>
  <w:num w:numId="7" w16cid:durableId="1679850295">
    <w:abstractNumId w:val="2"/>
  </w:num>
  <w:num w:numId="8" w16cid:durableId="1161189958">
    <w:abstractNumId w:val="1"/>
  </w:num>
  <w:num w:numId="9" w16cid:durableId="58592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639B"/>
    <w:rsid w:val="0029639D"/>
    <w:rsid w:val="00326F90"/>
    <w:rsid w:val="00375021"/>
    <w:rsid w:val="003B5FDA"/>
    <w:rsid w:val="00601158"/>
    <w:rsid w:val="00AA1D8D"/>
    <w:rsid w:val="00B47730"/>
    <w:rsid w:val="00BE0146"/>
    <w:rsid w:val="00CB0664"/>
    <w:rsid w:val="00D14300"/>
    <w:rsid w:val="00D82AA9"/>
    <w:rsid w:val="00DF7C6C"/>
    <w:rsid w:val="00F102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9D580"/>
  <w14:defaultImageDpi w14:val="300"/>
  <w15:docId w15:val="{E1FACE59-F585-4D22-B9FA-080C54C5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0"/>
    </w:p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隆弘 野邊</cp:lastModifiedBy>
  <cp:revision>5</cp:revision>
  <dcterms:created xsi:type="dcterms:W3CDTF">2013-12-23T23:15:00Z</dcterms:created>
  <dcterms:modified xsi:type="dcterms:W3CDTF">2026-05-16T22:00:00Z</dcterms:modified>
  <cp:category/>
</cp:coreProperties>
</file>