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9866"/>
      </w:tblGrid>
      <w:tr w:rsidR="0070034C" w14:paraId="7F980EE0" w14:textId="77777777">
        <w:tc>
          <w:tcPr>
            <w:tcW w:w="9866" w:type="dxa"/>
            <w:shd w:val="clear" w:color="auto" w:fill="3F51B5"/>
          </w:tcPr>
          <w:p w14:paraId="520532B7" w14:textId="77777777" w:rsidR="0070034C" w:rsidRDefault="00000000">
            <w:pPr>
              <w:jc w:val="center"/>
            </w:pPr>
            <w:r>
              <w:rPr>
                <w:b/>
                <w:color w:val="FFFFFF"/>
                <w:sz w:val="36"/>
              </w:rPr>
              <w:t>イベント企画書</w:t>
            </w:r>
          </w:p>
          <w:p w14:paraId="2C7780E1" w14:textId="77777777" w:rsidR="0070034C" w:rsidRDefault="00000000">
            <w:pPr>
              <w:jc w:val="center"/>
            </w:pPr>
            <w:r>
              <w:rPr>
                <w:color w:val="FF9800"/>
                <w:sz w:val="18"/>
              </w:rPr>
              <w:t>Event Proposal</w:t>
            </w:r>
          </w:p>
        </w:tc>
      </w:tr>
    </w:tbl>
    <w:p w14:paraId="077FB119" w14:textId="77777777" w:rsidR="0070034C" w:rsidRDefault="0070034C"/>
    <w:tbl>
      <w:tblPr>
        <w:tblW w:w="0" w:type="auto"/>
        <w:tblLook w:val="04A0" w:firstRow="1" w:lastRow="0" w:firstColumn="1" w:lastColumn="0" w:noHBand="0" w:noVBand="1"/>
      </w:tblPr>
      <w:tblGrid>
        <w:gridCol w:w="9866"/>
      </w:tblGrid>
      <w:tr w:rsidR="0070034C" w14:paraId="1827ABEF" w14:textId="77777777">
        <w:tc>
          <w:tcPr>
            <w:tcW w:w="9866" w:type="dxa"/>
            <w:shd w:val="clear" w:color="auto" w:fill="3F51B5"/>
          </w:tcPr>
          <w:p w14:paraId="48B9BA2A" w14:textId="77777777" w:rsidR="0070034C" w:rsidRDefault="00000000">
            <w:r>
              <w:rPr>
                <w:b/>
                <w:color w:val="FFFFFF"/>
                <w:sz w:val="20"/>
              </w:rPr>
              <w:t>【基本情報】</w:t>
            </w:r>
          </w:p>
        </w:tc>
      </w:tr>
    </w:tbl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2466"/>
        <w:gridCol w:w="2466"/>
        <w:gridCol w:w="2466"/>
        <w:gridCol w:w="2466"/>
      </w:tblGrid>
      <w:tr w:rsidR="0070034C" w14:paraId="0D0FE218" w14:textId="77777777">
        <w:tc>
          <w:tcPr>
            <w:tcW w:w="2466" w:type="dxa"/>
            <w:shd w:val="clear" w:color="auto" w:fill="E8EAF6"/>
          </w:tcPr>
          <w:p w14:paraId="44FBBF06" w14:textId="77777777" w:rsidR="0070034C" w:rsidRDefault="00000000">
            <w:r>
              <w:rPr>
                <w:b/>
                <w:sz w:val="18"/>
              </w:rPr>
              <w:t>イベント名</w:t>
            </w:r>
          </w:p>
        </w:tc>
        <w:tc>
          <w:tcPr>
            <w:tcW w:w="2466" w:type="dxa"/>
          </w:tcPr>
          <w:p w14:paraId="08DC22CC" w14:textId="77777777" w:rsidR="0070034C" w:rsidRDefault="00000000">
            <w:r>
              <w:rPr>
                <w:sz w:val="18"/>
              </w:rPr>
              <w:t xml:space="preserve">                              </w:t>
            </w:r>
          </w:p>
        </w:tc>
        <w:tc>
          <w:tcPr>
            <w:tcW w:w="2466" w:type="dxa"/>
            <w:shd w:val="clear" w:color="auto" w:fill="E8EAF6"/>
          </w:tcPr>
          <w:p w14:paraId="002FA8E1" w14:textId="77777777" w:rsidR="0070034C" w:rsidRDefault="00000000">
            <w:r>
              <w:rPr>
                <w:b/>
                <w:sz w:val="18"/>
              </w:rPr>
              <w:t>開催日時</w:t>
            </w:r>
          </w:p>
        </w:tc>
        <w:tc>
          <w:tcPr>
            <w:tcW w:w="2466" w:type="dxa"/>
          </w:tcPr>
          <w:p w14:paraId="3F6E7F21" w14:textId="77777777" w:rsidR="0070034C" w:rsidRDefault="00000000">
            <w:r>
              <w:rPr>
                <w:sz w:val="18"/>
              </w:rPr>
              <w:t xml:space="preserve">                              </w:t>
            </w:r>
          </w:p>
        </w:tc>
      </w:tr>
      <w:tr w:rsidR="0070034C" w14:paraId="355697C4" w14:textId="77777777">
        <w:tc>
          <w:tcPr>
            <w:tcW w:w="2466" w:type="dxa"/>
            <w:shd w:val="clear" w:color="auto" w:fill="E8EAF6"/>
          </w:tcPr>
          <w:p w14:paraId="3561710F" w14:textId="77777777" w:rsidR="0070034C" w:rsidRDefault="00000000">
            <w:r>
              <w:rPr>
                <w:b/>
                <w:sz w:val="18"/>
              </w:rPr>
              <w:t>会場</w:t>
            </w:r>
          </w:p>
        </w:tc>
        <w:tc>
          <w:tcPr>
            <w:tcW w:w="2466" w:type="dxa"/>
          </w:tcPr>
          <w:p w14:paraId="763B2B15" w14:textId="77777777" w:rsidR="0070034C" w:rsidRDefault="00000000">
            <w:r>
              <w:rPr>
                <w:sz w:val="18"/>
              </w:rPr>
              <w:t xml:space="preserve">                              </w:t>
            </w:r>
          </w:p>
        </w:tc>
        <w:tc>
          <w:tcPr>
            <w:tcW w:w="2466" w:type="dxa"/>
            <w:shd w:val="clear" w:color="auto" w:fill="E8EAF6"/>
          </w:tcPr>
          <w:p w14:paraId="56F0AE47" w14:textId="77777777" w:rsidR="0070034C" w:rsidRDefault="00000000">
            <w:r>
              <w:rPr>
                <w:b/>
                <w:sz w:val="18"/>
              </w:rPr>
              <w:t>主催部署</w:t>
            </w:r>
            <w:r>
              <w:rPr>
                <w:b/>
                <w:sz w:val="18"/>
              </w:rPr>
              <w:t>/</w:t>
            </w:r>
            <w:r>
              <w:rPr>
                <w:b/>
                <w:sz w:val="18"/>
              </w:rPr>
              <w:t>担当者</w:t>
            </w:r>
          </w:p>
        </w:tc>
        <w:tc>
          <w:tcPr>
            <w:tcW w:w="2466" w:type="dxa"/>
          </w:tcPr>
          <w:p w14:paraId="6A5AB820" w14:textId="77777777" w:rsidR="0070034C" w:rsidRDefault="00000000">
            <w:r>
              <w:rPr>
                <w:sz w:val="18"/>
              </w:rPr>
              <w:t xml:space="preserve">                              </w:t>
            </w:r>
          </w:p>
        </w:tc>
      </w:tr>
      <w:tr w:rsidR="0070034C" w14:paraId="04A93C7D" w14:textId="77777777">
        <w:tc>
          <w:tcPr>
            <w:tcW w:w="2466" w:type="dxa"/>
            <w:shd w:val="clear" w:color="auto" w:fill="E8EAF6"/>
          </w:tcPr>
          <w:p w14:paraId="56090282" w14:textId="77777777" w:rsidR="0070034C" w:rsidRDefault="00000000">
            <w:r>
              <w:rPr>
                <w:b/>
                <w:sz w:val="18"/>
              </w:rPr>
              <w:t>参加予定人数</w:t>
            </w:r>
          </w:p>
        </w:tc>
        <w:tc>
          <w:tcPr>
            <w:tcW w:w="2466" w:type="dxa"/>
          </w:tcPr>
          <w:p w14:paraId="32B219EE" w14:textId="77777777" w:rsidR="0070034C" w:rsidRDefault="00000000">
            <w:r>
              <w:rPr>
                <w:sz w:val="18"/>
              </w:rPr>
              <w:t xml:space="preserve">                              </w:t>
            </w:r>
          </w:p>
        </w:tc>
        <w:tc>
          <w:tcPr>
            <w:tcW w:w="2466" w:type="dxa"/>
            <w:shd w:val="clear" w:color="auto" w:fill="E8EAF6"/>
          </w:tcPr>
          <w:p w14:paraId="75999E18" w14:textId="77777777" w:rsidR="0070034C" w:rsidRDefault="00000000">
            <w:r>
              <w:rPr>
                <w:b/>
                <w:sz w:val="18"/>
              </w:rPr>
              <w:t>予算（概算）</w:t>
            </w:r>
          </w:p>
        </w:tc>
        <w:tc>
          <w:tcPr>
            <w:tcW w:w="2466" w:type="dxa"/>
          </w:tcPr>
          <w:p w14:paraId="2152E85F" w14:textId="77777777" w:rsidR="0070034C" w:rsidRDefault="00000000">
            <w:r>
              <w:rPr>
                <w:sz w:val="18"/>
              </w:rPr>
              <w:t xml:space="preserve">                              </w:t>
            </w:r>
          </w:p>
        </w:tc>
      </w:tr>
    </w:tbl>
    <w:p w14:paraId="6B822ED2" w14:textId="77777777" w:rsidR="0070034C" w:rsidRPr="001B65E4" w:rsidRDefault="0070034C">
      <w:pPr>
        <w:spacing w:after="40"/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66"/>
      </w:tblGrid>
      <w:tr w:rsidR="0070034C" w14:paraId="68A2C7C8" w14:textId="77777777">
        <w:tc>
          <w:tcPr>
            <w:tcW w:w="9866" w:type="dxa"/>
            <w:shd w:val="clear" w:color="auto" w:fill="3F51B5"/>
          </w:tcPr>
          <w:p w14:paraId="7C4B1CF4" w14:textId="77777777" w:rsidR="0070034C" w:rsidRDefault="00000000">
            <w:r>
              <w:rPr>
                <w:b/>
                <w:color w:val="FFFFFF"/>
                <w:sz w:val="20"/>
              </w:rPr>
              <w:t>【企画目的・背景】</w:t>
            </w:r>
          </w:p>
        </w:tc>
      </w:tr>
    </w:tbl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9866"/>
      </w:tblGrid>
      <w:tr w:rsidR="0070034C" w14:paraId="1AB7D351" w14:textId="77777777" w:rsidTr="001B65E4">
        <w:trPr>
          <w:trHeight w:val="88"/>
        </w:trPr>
        <w:tc>
          <w:tcPr>
            <w:tcW w:w="9866" w:type="dxa"/>
          </w:tcPr>
          <w:p w14:paraId="24598E61" w14:textId="5AA426DE" w:rsidR="0070034C" w:rsidRDefault="00000000" w:rsidP="001B65E4">
            <w:r>
              <w:rPr>
                <w:b/>
                <w:sz w:val="18"/>
              </w:rPr>
              <w:t>目的：</w:t>
            </w:r>
            <w:r>
              <w:t xml:space="preserve">                                                                                </w:t>
            </w:r>
          </w:p>
        </w:tc>
      </w:tr>
      <w:tr w:rsidR="0070034C" w14:paraId="539AD2CC" w14:textId="77777777" w:rsidTr="001B65E4">
        <w:trPr>
          <w:trHeight w:val="70"/>
        </w:trPr>
        <w:tc>
          <w:tcPr>
            <w:tcW w:w="9866" w:type="dxa"/>
          </w:tcPr>
          <w:p w14:paraId="427668AF" w14:textId="667407AF" w:rsidR="0070034C" w:rsidRDefault="00000000" w:rsidP="001B65E4">
            <w:r>
              <w:rPr>
                <w:b/>
                <w:sz w:val="18"/>
              </w:rPr>
              <w:t>背景・経緯：</w:t>
            </w:r>
            <w:r>
              <w:t xml:space="preserve">                                                                                </w:t>
            </w:r>
          </w:p>
        </w:tc>
      </w:tr>
    </w:tbl>
    <w:p w14:paraId="7595B20D" w14:textId="77777777" w:rsidR="0070034C" w:rsidRPr="001B65E4" w:rsidRDefault="0070034C">
      <w:pPr>
        <w:spacing w:after="40"/>
        <w:rPr>
          <w:sz w:val="14"/>
          <w:szCs w:val="1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5080"/>
      </w:tblGrid>
      <w:tr w:rsidR="001B65E4" w14:paraId="48B44D81" w14:textId="77777777" w:rsidTr="001B65E4">
        <w:tc>
          <w:tcPr>
            <w:tcW w:w="4786" w:type="dxa"/>
            <w:shd w:val="clear" w:color="auto" w:fill="3F51B5"/>
          </w:tcPr>
          <w:p w14:paraId="5CB76051" w14:textId="77777777" w:rsidR="001B65E4" w:rsidRDefault="001B65E4">
            <w:pPr>
              <w:rPr>
                <w:lang w:eastAsia="ja-JP"/>
              </w:rPr>
            </w:pPr>
            <w:r>
              <w:rPr>
                <w:b/>
                <w:color w:val="FFFFFF"/>
                <w:sz w:val="20"/>
                <w:lang w:eastAsia="ja-JP"/>
              </w:rPr>
              <w:t>【対象者・ターゲット】</w:t>
            </w:r>
          </w:p>
        </w:tc>
        <w:tc>
          <w:tcPr>
            <w:tcW w:w="5080" w:type="dxa"/>
            <w:shd w:val="clear" w:color="auto" w:fill="3F51B5"/>
          </w:tcPr>
          <w:p w14:paraId="0ADC83AD" w14:textId="389367E9" w:rsidR="001B65E4" w:rsidRPr="001B65E4" w:rsidRDefault="001B65E4">
            <w:pPr>
              <w:rPr>
                <w:b/>
                <w:bCs/>
                <w:lang w:eastAsia="ja-JP"/>
              </w:rPr>
            </w:pPr>
            <w:r w:rsidRPr="001B65E4">
              <w:rPr>
                <w:rFonts w:hint="eastAsia"/>
                <w:b/>
                <w:bCs/>
                <w:color w:val="FFFFFF" w:themeColor="background1"/>
                <w:sz w:val="21"/>
                <w:szCs w:val="21"/>
                <w:lang w:eastAsia="ja-JP"/>
              </w:rPr>
              <w:t>会場図</w:t>
            </w:r>
          </w:p>
        </w:tc>
      </w:tr>
    </w:tbl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4825"/>
        <w:gridCol w:w="5046"/>
      </w:tblGrid>
      <w:tr w:rsidR="001B65E4" w14:paraId="5F83B3AD" w14:textId="5F92312B" w:rsidTr="001B65E4">
        <w:trPr>
          <w:trHeight w:val="2180"/>
        </w:trPr>
        <w:tc>
          <w:tcPr>
            <w:tcW w:w="4825" w:type="dxa"/>
          </w:tcPr>
          <w:p w14:paraId="480E168B" w14:textId="77777777" w:rsidR="001B65E4" w:rsidRDefault="001B65E4">
            <w:pPr>
              <w:rPr>
                <w:lang w:eastAsia="ja-JP"/>
              </w:rPr>
            </w:pPr>
            <w:r>
              <w:rPr>
                <w:lang w:eastAsia="ja-JP"/>
              </w:rPr>
              <w:t xml:space="preserve">                                                                                                    </w:t>
            </w:r>
          </w:p>
        </w:tc>
        <w:tc>
          <w:tcPr>
            <w:tcW w:w="5046" w:type="dxa"/>
          </w:tcPr>
          <w:p w14:paraId="067520B5" w14:textId="77777777" w:rsidR="001B65E4" w:rsidRDefault="001B65E4">
            <w:pPr>
              <w:rPr>
                <w:lang w:eastAsia="ja-JP"/>
              </w:rPr>
            </w:pPr>
          </w:p>
        </w:tc>
      </w:tr>
    </w:tbl>
    <w:p w14:paraId="5A90E43D" w14:textId="77777777" w:rsidR="0070034C" w:rsidRDefault="0070034C">
      <w:pPr>
        <w:spacing w:after="40"/>
        <w:rPr>
          <w:lang w:eastAsia="ja-JP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66"/>
      </w:tblGrid>
      <w:tr w:rsidR="0070034C" w14:paraId="687B7D26" w14:textId="77777777">
        <w:tc>
          <w:tcPr>
            <w:tcW w:w="9866" w:type="dxa"/>
            <w:shd w:val="clear" w:color="auto" w:fill="3F51B5"/>
          </w:tcPr>
          <w:p w14:paraId="0390E3B0" w14:textId="77777777" w:rsidR="0070034C" w:rsidRDefault="00000000">
            <w:pPr>
              <w:rPr>
                <w:lang w:eastAsia="ja-JP"/>
              </w:rPr>
            </w:pPr>
            <w:r>
              <w:rPr>
                <w:b/>
                <w:color w:val="FFFFFF"/>
                <w:sz w:val="20"/>
                <w:lang w:eastAsia="ja-JP"/>
              </w:rPr>
              <w:t>【タイムライン・プログラム内容】</w:t>
            </w:r>
          </w:p>
        </w:tc>
      </w:tr>
    </w:tbl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2466"/>
        <w:gridCol w:w="2466"/>
        <w:gridCol w:w="2466"/>
        <w:gridCol w:w="2466"/>
      </w:tblGrid>
      <w:tr w:rsidR="0070034C" w14:paraId="40B8AEB3" w14:textId="77777777">
        <w:tc>
          <w:tcPr>
            <w:tcW w:w="2466" w:type="dxa"/>
            <w:shd w:val="clear" w:color="auto" w:fill="3F51B5"/>
          </w:tcPr>
          <w:p w14:paraId="647D0D12" w14:textId="77777777" w:rsidR="0070034C" w:rsidRDefault="00000000">
            <w:pPr>
              <w:jc w:val="center"/>
            </w:pPr>
            <w:proofErr w:type="spellStart"/>
            <w:r>
              <w:rPr>
                <w:b/>
                <w:color w:val="FFFFFF"/>
                <w:sz w:val="18"/>
              </w:rPr>
              <w:t>時間帯</w:t>
            </w:r>
            <w:proofErr w:type="spellEnd"/>
          </w:p>
        </w:tc>
        <w:tc>
          <w:tcPr>
            <w:tcW w:w="2466" w:type="dxa"/>
            <w:shd w:val="clear" w:color="auto" w:fill="3F51B5"/>
          </w:tcPr>
          <w:p w14:paraId="2C6B4574" w14:textId="77777777" w:rsidR="0070034C" w:rsidRDefault="00000000">
            <w:pPr>
              <w:jc w:val="center"/>
            </w:pPr>
            <w:r>
              <w:rPr>
                <w:b/>
                <w:color w:val="FFFFFF"/>
                <w:sz w:val="18"/>
              </w:rPr>
              <w:t>内容</w:t>
            </w:r>
          </w:p>
        </w:tc>
        <w:tc>
          <w:tcPr>
            <w:tcW w:w="2466" w:type="dxa"/>
            <w:shd w:val="clear" w:color="auto" w:fill="3F51B5"/>
          </w:tcPr>
          <w:p w14:paraId="2A544BC8" w14:textId="77777777" w:rsidR="0070034C" w:rsidRDefault="00000000">
            <w:pPr>
              <w:jc w:val="center"/>
            </w:pPr>
            <w:r>
              <w:rPr>
                <w:b/>
                <w:color w:val="FFFFFF"/>
                <w:sz w:val="18"/>
              </w:rPr>
              <w:t>担当</w:t>
            </w:r>
          </w:p>
        </w:tc>
        <w:tc>
          <w:tcPr>
            <w:tcW w:w="2466" w:type="dxa"/>
            <w:shd w:val="clear" w:color="auto" w:fill="3F51B5"/>
          </w:tcPr>
          <w:p w14:paraId="7EEC0CEC" w14:textId="77777777" w:rsidR="0070034C" w:rsidRDefault="00000000">
            <w:pPr>
              <w:jc w:val="center"/>
            </w:pPr>
            <w:r>
              <w:rPr>
                <w:b/>
                <w:color w:val="FFFFFF"/>
                <w:sz w:val="18"/>
              </w:rPr>
              <w:t>備考</w:t>
            </w:r>
          </w:p>
        </w:tc>
      </w:tr>
      <w:tr w:rsidR="0070034C" w14:paraId="5CC1FBBE" w14:textId="77777777">
        <w:tc>
          <w:tcPr>
            <w:tcW w:w="2466" w:type="dxa"/>
          </w:tcPr>
          <w:p w14:paraId="0812D156" w14:textId="77777777" w:rsidR="0070034C" w:rsidRDefault="00000000">
            <w:r>
              <w:rPr>
                <w:sz w:val="18"/>
              </w:rPr>
              <w:t xml:space="preserve"> </w:t>
            </w:r>
          </w:p>
        </w:tc>
        <w:tc>
          <w:tcPr>
            <w:tcW w:w="2466" w:type="dxa"/>
          </w:tcPr>
          <w:p w14:paraId="54F58E95" w14:textId="77777777" w:rsidR="0070034C" w:rsidRDefault="00000000">
            <w:r>
              <w:rPr>
                <w:sz w:val="18"/>
              </w:rPr>
              <w:t xml:space="preserve"> </w:t>
            </w:r>
          </w:p>
        </w:tc>
        <w:tc>
          <w:tcPr>
            <w:tcW w:w="2466" w:type="dxa"/>
          </w:tcPr>
          <w:p w14:paraId="6B6BC8C3" w14:textId="77777777" w:rsidR="0070034C" w:rsidRDefault="00000000">
            <w:r>
              <w:rPr>
                <w:sz w:val="18"/>
              </w:rPr>
              <w:t xml:space="preserve"> </w:t>
            </w:r>
          </w:p>
        </w:tc>
        <w:tc>
          <w:tcPr>
            <w:tcW w:w="2466" w:type="dxa"/>
          </w:tcPr>
          <w:p w14:paraId="2101CA7E" w14:textId="77777777" w:rsidR="0070034C" w:rsidRDefault="00000000">
            <w:r>
              <w:rPr>
                <w:sz w:val="18"/>
              </w:rPr>
              <w:t xml:space="preserve"> </w:t>
            </w:r>
          </w:p>
        </w:tc>
      </w:tr>
      <w:tr w:rsidR="0070034C" w14:paraId="73F889A3" w14:textId="77777777">
        <w:tc>
          <w:tcPr>
            <w:tcW w:w="2466" w:type="dxa"/>
          </w:tcPr>
          <w:p w14:paraId="18E39C2A" w14:textId="77777777" w:rsidR="0070034C" w:rsidRDefault="00000000">
            <w:r>
              <w:rPr>
                <w:sz w:val="18"/>
              </w:rPr>
              <w:t xml:space="preserve"> </w:t>
            </w:r>
          </w:p>
        </w:tc>
        <w:tc>
          <w:tcPr>
            <w:tcW w:w="2466" w:type="dxa"/>
          </w:tcPr>
          <w:p w14:paraId="6EEABF90" w14:textId="77777777" w:rsidR="0070034C" w:rsidRDefault="00000000">
            <w:r>
              <w:rPr>
                <w:sz w:val="18"/>
              </w:rPr>
              <w:t xml:space="preserve"> </w:t>
            </w:r>
          </w:p>
        </w:tc>
        <w:tc>
          <w:tcPr>
            <w:tcW w:w="2466" w:type="dxa"/>
          </w:tcPr>
          <w:p w14:paraId="3EC3DC04" w14:textId="77777777" w:rsidR="0070034C" w:rsidRDefault="00000000">
            <w:r>
              <w:rPr>
                <w:sz w:val="18"/>
              </w:rPr>
              <w:t xml:space="preserve"> </w:t>
            </w:r>
          </w:p>
        </w:tc>
        <w:tc>
          <w:tcPr>
            <w:tcW w:w="2466" w:type="dxa"/>
          </w:tcPr>
          <w:p w14:paraId="7ADC6416" w14:textId="77777777" w:rsidR="0070034C" w:rsidRDefault="00000000">
            <w:r>
              <w:rPr>
                <w:sz w:val="18"/>
              </w:rPr>
              <w:t xml:space="preserve"> </w:t>
            </w:r>
          </w:p>
        </w:tc>
      </w:tr>
      <w:tr w:rsidR="0070034C" w14:paraId="547A4F65" w14:textId="77777777">
        <w:tc>
          <w:tcPr>
            <w:tcW w:w="2466" w:type="dxa"/>
          </w:tcPr>
          <w:p w14:paraId="20C536EA" w14:textId="77777777" w:rsidR="0070034C" w:rsidRDefault="00000000">
            <w:r>
              <w:rPr>
                <w:sz w:val="18"/>
              </w:rPr>
              <w:t xml:space="preserve"> </w:t>
            </w:r>
          </w:p>
        </w:tc>
        <w:tc>
          <w:tcPr>
            <w:tcW w:w="2466" w:type="dxa"/>
          </w:tcPr>
          <w:p w14:paraId="48D87CDC" w14:textId="77777777" w:rsidR="0070034C" w:rsidRDefault="00000000">
            <w:r>
              <w:rPr>
                <w:sz w:val="18"/>
              </w:rPr>
              <w:t xml:space="preserve"> </w:t>
            </w:r>
          </w:p>
        </w:tc>
        <w:tc>
          <w:tcPr>
            <w:tcW w:w="2466" w:type="dxa"/>
          </w:tcPr>
          <w:p w14:paraId="343AD332" w14:textId="77777777" w:rsidR="0070034C" w:rsidRDefault="00000000">
            <w:r>
              <w:rPr>
                <w:sz w:val="18"/>
              </w:rPr>
              <w:t xml:space="preserve"> </w:t>
            </w:r>
          </w:p>
        </w:tc>
        <w:tc>
          <w:tcPr>
            <w:tcW w:w="2466" w:type="dxa"/>
          </w:tcPr>
          <w:p w14:paraId="4FC505BF" w14:textId="77777777" w:rsidR="0070034C" w:rsidRDefault="00000000">
            <w:r>
              <w:rPr>
                <w:sz w:val="18"/>
              </w:rPr>
              <w:t xml:space="preserve"> </w:t>
            </w:r>
          </w:p>
        </w:tc>
      </w:tr>
      <w:tr w:rsidR="0070034C" w14:paraId="6E9E2106" w14:textId="77777777">
        <w:tc>
          <w:tcPr>
            <w:tcW w:w="2466" w:type="dxa"/>
          </w:tcPr>
          <w:p w14:paraId="7344BBD1" w14:textId="77777777" w:rsidR="0070034C" w:rsidRDefault="00000000">
            <w:r>
              <w:rPr>
                <w:sz w:val="18"/>
              </w:rPr>
              <w:t xml:space="preserve"> </w:t>
            </w:r>
          </w:p>
        </w:tc>
        <w:tc>
          <w:tcPr>
            <w:tcW w:w="2466" w:type="dxa"/>
          </w:tcPr>
          <w:p w14:paraId="2EE630DF" w14:textId="77777777" w:rsidR="0070034C" w:rsidRDefault="00000000">
            <w:r>
              <w:rPr>
                <w:sz w:val="18"/>
              </w:rPr>
              <w:t xml:space="preserve"> </w:t>
            </w:r>
          </w:p>
        </w:tc>
        <w:tc>
          <w:tcPr>
            <w:tcW w:w="2466" w:type="dxa"/>
          </w:tcPr>
          <w:p w14:paraId="4FED9CDF" w14:textId="77777777" w:rsidR="0070034C" w:rsidRDefault="00000000">
            <w:r>
              <w:rPr>
                <w:sz w:val="18"/>
              </w:rPr>
              <w:t xml:space="preserve"> </w:t>
            </w:r>
          </w:p>
        </w:tc>
        <w:tc>
          <w:tcPr>
            <w:tcW w:w="2466" w:type="dxa"/>
          </w:tcPr>
          <w:p w14:paraId="69A80A40" w14:textId="77777777" w:rsidR="0070034C" w:rsidRDefault="00000000">
            <w:r>
              <w:rPr>
                <w:sz w:val="18"/>
              </w:rPr>
              <w:t xml:space="preserve"> </w:t>
            </w:r>
          </w:p>
        </w:tc>
      </w:tr>
      <w:tr w:rsidR="0070034C" w14:paraId="46A721E5" w14:textId="77777777">
        <w:tc>
          <w:tcPr>
            <w:tcW w:w="2466" w:type="dxa"/>
          </w:tcPr>
          <w:p w14:paraId="4365D2F9" w14:textId="77777777" w:rsidR="0070034C" w:rsidRDefault="00000000">
            <w:r>
              <w:rPr>
                <w:sz w:val="18"/>
              </w:rPr>
              <w:t xml:space="preserve"> </w:t>
            </w:r>
          </w:p>
        </w:tc>
        <w:tc>
          <w:tcPr>
            <w:tcW w:w="2466" w:type="dxa"/>
          </w:tcPr>
          <w:p w14:paraId="345B7499" w14:textId="77777777" w:rsidR="0070034C" w:rsidRDefault="00000000">
            <w:r>
              <w:rPr>
                <w:sz w:val="18"/>
              </w:rPr>
              <w:t xml:space="preserve"> </w:t>
            </w:r>
          </w:p>
        </w:tc>
        <w:tc>
          <w:tcPr>
            <w:tcW w:w="2466" w:type="dxa"/>
          </w:tcPr>
          <w:p w14:paraId="3394D8C4" w14:textId="77777777" w:rsidR="0070034C" w:rsidRDefault="00000000">
            <w:r>
              <w:rPr>
                <w:sz w:val="18"/>
              </w:rPr>
              <w:t xml:space="preserve"> </w:t>
            </w:r>
          </w:p>
        </w:tc>
        <w:tc>
          <w:tcPr>
            <w:tcW w:w="2466" w:type="dxa"/>
          </w:tcPr>
          <w:p w14:paraId="704CA01B" w14:textId="77777777" w:rsidR="0070034C" w:rsidRDefault="00000000">
            <w:r>
              <w:rPr>
                <w:sz w:val="18"/>
              </w:rPr>
              <w:t xml:space="preserve"> </w:t>
            </w:r>
          </w:p>
        </w:tc>
      </w:tr>
      <w:tr w:rsidR="0070034C" w14:paraId="09917F5D" w14:textId="77777777">
        <w:tc>
          <w:tcPr>
            <w:tcW w:w="2466" w:type="dxa"/>
          </w:tcPr>
          <w:p w14:paraId="14CC3239" w14:textId="77777777" w:rsidR="0070034C" w:rsidRDefault="00000000">
            <w:r>
              <w:rPr>
                <w:sz w:val="18"/>
              </w:rPr>
              <w:t xml:space="preserve"> </w:t>
            </w:r>
          </w:p>
        </w:tc>
        <w:tc>
          <w:tcPr>
            <w:tcW w:w="2466" w:type="dxa"/>
          </w:tcPr>
          <w:p w14:paraId="78AF7AFD" w14:textId="77777777" w:rsidR="0070034C" w:rsidRDefault="00000000">
            <w:r>
              <w:rPr>
                <w:sz w:val="18"/>
              </w:rPr>
              <w:t xml:space="preserve"> </w:t>
            </w:r>
          </w:p>
        </w:tc>
        <w:tc>
          <w:tcPr>
            <w:tcW w:w="2466" w:type="dxa"/>
          </w:tcPr>
          <w:p w14:paraId="7F0E2448" w14:textId="77777777" w:rsidR="0070034C" w:rsidRDefault="00000000">
            <w:r>
              <w:rPr>
                <w:sz w:val="18"/>
              </w:rPr>
              <w:t xml:space="preserve"> </w:t>
            </w:r>
          </w:p>
        </w:tc>
        <w:tc>
          <w:tcPr>
            <w:tcW w:w="2466" w:type="dxa"/>
          </w:tcPr>
          <w:p w14:paraId="5C92DF68" w14:textId="77777777" w:rsidR="0070034C" w:rsidRDefault="00000000">
            <w:r>
              <w:rPr>
                <w:sz w:val="18"/>
              </w:rPr>
              <w:t xml:space="preserve"> </w:t>
            </w:r>
          </w:p>
        </w:tc>
      </w:tr>
    </w:tbl>
    <w:p w14:paraId="2DCFB973" w14:textId="77777777" w:rsidR="0070034C" w:rsidRDefault="0070034C">
      <w:pPr>
        <w:spacing w:after="4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66"/>
      </w:tblGrid>
      <w:tr w:rsidR="0070034C" w14:paraId="454AF32D" w14:textId="77777777">
        <w:tc>
          <w:tcPr>
            <w:tcW w:w="9866" w:type="dxa"/>
            <w:shd w:val="clear" w:color="auto" w:fill="3F51B5"/>
          </w:tcPr>
          <w:p w14:paraId="150A4021" w14:textId="77777777" w:rsidR="0070034C" w:rsidRDefault="00000000">
            <w:r>
              <w:rPr>
                <w:b/>
                <w:color w:val="FFFFFF"/>
                <w:sz w:val="20"/>
              </w:rPr>
              <w:t>【スタッフ配置】</w:t>
            </w:r>
          </w:p>
        </w:tc>
      </w:tr>
    </w:tbl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2466"/>
        <w:gridCol w:w="2466"/>
        <w:gridCol w:w="2466"/>
        <w:gridCol w:w="2466"/>
      </w:tblGrid>
      <w:tr w:rsidR="0070034C" w14:paraId="73319C0C" w14:textId="77777777">
        <w:tc>
          <w:tcPr>
            <w:tcW w:w="2466" w:type="dxa"/>
            <w:shd w:val="clear" w:color="auto" w:fill="3F51B5"/>
          </w:tcPr>
          <w:p w14:paraId="675FE03C" w14:textId="77777777" w:rsidR="0070034C" w:rsidRDefault="00000000">
            <w:pPr>
              <w:jc w:val="center"/>
            </w:pPr>
            <w:r>
              <w:rPr>
                <w:b/>
                <w:color w:val="FFFFFF"/>
                <w:sz w:val="18"/>
              </w:rPr>
              <w:t>役割</w:t>
            </w:r>
          </w:p>
        </w:tc>
        <w:tc>
          <w:tcPr>
            <w:tcW w:w="2466" w:type="dxa"/>
            <w:shd w:val="clear" w:color="auto" w:fill="3F51B5"/>
          </w:tcPr>
          <w:p w14:paraId="642A444C" w14:textId="77777777" w:rsidR="0070034C" w:rsidRDefault="00000000">
            <w:pPr>
              <w:jc w:val="center"/>
            </w:pPr>
            <w:r>
              <w:rPr>
                <w:b/>
                <w:color w:val="FFFFFF"/>
                <w:sz w:val="18"/>
              </w:rPr>
              <w:t>担当者名</w:t>
            </w:r>
          </w:p>
        </w:tc>
        <w:tc>
          <w:tcPr>
            <w:tcW w:w="2466" w:type="dxa"/>
            <w:shd w:val="clear" w:color="auto" w:fill="3F51B5"/>
          </w:tcPr>
          <w:p w14:paraId="448B0408" w14:textId="77777777" w:rsidR="0070034C" w:rsidRDefault="00000000">
            <w:pPr>
              <w:jc w:val="center"/>
            </w:pPr>
            <w:r>
              <w:rPr>
                <w:b/>
                <w:color w:val="FFFFFF"/>
                <w:sz w:val="18"/>
              </w:rPr>
              <w:t>人数</w:t>
            </w:r>
          </w:p>
        </w:tc>
        <w:tc>
          <w:tcPr>
            <w:tcW w:w="2466" w:type="dxa"/>
            <w:shd w:val="clear" w:color="auto" w:fill="3F51B5"/>
          </w:tcPr>
          <w:p w14:paraId="24267A61" w14:textId="77777777" w:rsidR="0070034C" w:rsidRDefault="00000000">
            <w:pPr>
              <w:jc w:val="center"/>
            </w:pPr>
            <w:r>
              <w:rPr>
                <w:b/>
                <w:color w:val="FFFFFF"/>
                <w:sz w:val="18"/>
              </w:rPr>
              <w:t>担当エリア</w:t>
            </w:r>
          </w:p>
        </w:tc>
      </w:tr>
      <w:tr w:rsidR="0070034C" w14:paraId="3587FDC5" w14:textId="77777777">
        <w:tc>
          <w:tcPr>
            <w:tcW w:w="2466" w:type="dxa"/>
          </w:tcPr>
          <w:p w14:paraId="513C7D22" w14:textId="77777777" w:rsidR="0070034C" w:rsidRDefault="00000000">
            <w:r>
              <w:rPr>
                <w:sz w:val="18"/>
              </w:rPr>
              <w:t xml:space="preserve"> </w:t>
            </w:r>
          </w:p>
        </w:tc>
        <w:tc>
          <w:tcPr>
            <w:tcW w:w="2466" w:type="dxa"/>
          </w:tcPr>
          <w:p w14:paraId="18995619" w14:textId="77777777" w:rsidR="0070034C" w:rsidRDefault="00000000">
            <w:r>
              <w:rPr>
                <w:sz w:val="18"/>
              </w:rPr>
              <w:t xml:space="preserve"> </w:t>
            </w:r>
          </w:p>
        </w:tc>
        <w:tc>
          <w:tcPr>
            <w:tcW w:w="2466" w:type="dxa"/>
          </w:tcPr>
          <w:p w14:paraId="4D88C144" w14:textId="77777777" w:rsidR="0070034C" w:rsidRDefault="00000000">
            <w:r>
              <w:rPr>
                <w:sz w:val="18"/>
              </w:rPr>
              <w:t xml:space="preserve"> </w:t>
            </w:r>
          </w:p>
        </w:tc>
        <w:tc>
          <w:tcPr>
            <w:tcW w:w="2466" w:type="dxa"/>
          </w:tcPr>
          <w:p w14:paraId="126B32C9" w14:textId="77777777" w:rsidR="0070034C" w:rsidRDefault="00000000">
            <w:r>
              <w:rPr>
                <w:sz w:val="18"/>
              </w:rPr>
              <w:t xml:space="preserve"> </w:t>
            </w:r>
          </w:p>
        </w:tc>
      </w:tr>
      <w:tr w:rsidR="0070034C" w14:paraId="75CD4BDB" w14:textId="77777777">
        <w:tc>
          <w:tcPr>
            <w:tcW w:w="2466" w:type="dxa"/>
          </w:tcPr>
          <w:p w14:paraId="3D1F439C" w14:textId="77777777" w:rsidR="0070034C" w:rsidRDefault="00000000">
            <w:r>
              <w:rPr>
                <w:sz w:val="18"/>
              </w:rPr>
              <w:t xml:space="preserve"> </w:t>
            </w:r>
          </w:p>
        </w:tc>
        <w:tc>
          <w:tcPr>
            <w:tcW w:w="2466" w:type="dxa"/>
          </w:tcPr>
          <w:p w14:paraId="737197BA" w14:textId="77777777" w:rsidR="0070034C" w:rsidRDefault="00000000">
            <w:r>
              <w:rPr>
                <w:sz w:val="18"/>
              </w:rPr>
              <w:t xml:space="preserve"> </w:t>
            </w:r>
          </w:p>
        </w:tc>
        <w:tc>
          <w:tcPr>
            <w:tcW w:w="2466" w:type="dxa"/>
          </w:tcPr>
          <w:p w14:paraId="67D6B587" w14:textId="77777777" w:rsidR="0070034C" w:rsidRDefault="00000000">
            <w:r>
              <w:rPr>
                <w:sz w:val="18"/>
              </w:rPr>
              <w:t xml:space="preserve"> </w:t>
            </w:r>
          </w:p>
        </w:tc>
        <w:tc>
          <w:tcPr>
            <w:tcW w:w="2466" w:type="dxa"/>
          </w:tcPr>
          <w:p w14:paraId="32FED8BB" w14:textId="77777777" w:rsidR="0070034C" w:rsidRDefault="00000000">
            <w:r>
              <w:rPr>
                <w:sz w:val="18"/>
              </w:rPr>
              <w:t xml:space="preserve"> </w:t>
            </w:r>
          </w:p>
        </w:tc>
      </w:tr>
      <w:tr w:rsidR="0070034C" w14:paraId="33486164" w14:textId="77777777">
        <w:tc>
          <w:tcPr>
            <w:tcW w:w="2466" w:type="dxa"/>
          </w:tcPr>
          <w:p w14:paraId="5FE40D2A" w14:textId="77777777" w:rsidR="0070034C" w:rsidRDefault="00000000">
            <w:r>
              <w:rPr>
                <w:sz w:val="18"/>
              </w:rPr>
              <w:t xml:space="preserve"> </w:t>
            </w:r>
          </w:p>
        </w:tc>
        <w:tc>
          <w:tcPr>
            <w:tcW w:w="2466" w:type="dxa"/>
          </w:tcPr>
          <w:p w14:paraId="4AD9E0CB" w14:textId="77777777" w:rsidR="0070034C" w:rsidRDefault="00000000">
            <w:r>
              <w:rPr>
                <w:sz w:val="18"/>
              </w:rPr>
              <w:t xml:space="preserve"> </w:t>
            </w:r>
          </w:p>
        </w:tc>
        <w:tc>
          <w:tcPr>
            <w:tcW w:w="2466" w:type="dxa"/>
          </w:tcPr>
          <w:p w14:paraId="2391B21A" w14:textId="77777777" w:rsidR="0070034C" w:rsidRDefault="00000000">
            <w:r>
              <w:rPr>
                <w:sz w:val="18"/>
              </w:rPr>
              <w:t xml:space="preserve"> </w:t>
            </w:r>
          </w:p>
        </w:tc>
        <w:tc>
          <w:tcPr>
            <w:tcW w:w="2466" w:type="dxa"/>
          </w:tcPr>
          <w:p w14:paraId="276A4792" w14:textId="77777777" w:rsidR="0070034C" w:rsidRDefault="00000000">
            <w:r>
              <w:rPr>
                <w:sz w:val="18"/>
              </w:rPr>
              <w:t xml:space="preserve"> </w:t>
            </w:r>
          </w:p>
        </w:tc>
      </w:tr>
      <w:tr w:rsidR="0070034C" w14:paraId="5BC2AEA6" w14:textId="77777777">
        <w:tc>
          <w:tcPr>
            <w:tcW w:w="2466" w:type="dxa"/>
          </w:tcPr>
          <w:p w14:paraId="7ACCF963" w14:textId="77777777" w:rsidR="0070034C" w:rsidRDefault="00000000">
            <w:r>
              <w:rPr>
                <w:sz w:val="18"/>
              </w:rPr>
              <w:t xml:space="preserve"> </w:t>
            </w:r>
          </w:p>
        </w:tc>
        <w:tc>
          <w:tcPr>
            <w:tcW w:w="2466" w:type="dxa"/>
          </w:tcPr>
          <w:p w14:paraId="248856C8" w14:textId="77777777" w:rsidR="0070034C" w:rsidRDefault="00000000">
            <w:r>
              <w:rPr>
                <w:sz w:val="18"/>
              </w:rPr>
              <w:t xml:space="preserve"> </w:t>
            </w:r>
          </w:p>
        </w:tc>
        <w:tc>
          <w:tcPr>
            <w:tcW w:w="2466" w:type="dxa"/>
          </w:tcPr>
          <w:p w14:paraId="1D760E66" w14:textId="77777777" w:rsidR="0070034C" w:rsidRDefault="00000000">
            <w:r>
              <w:rPr>
                <w:sz w:val="18"/>
              </w:rPr>
              <w:t xml:space="preserve"> </w:t>
            </w:r>
          </w:p>
        </w:tc>
        <w:tc>
          <w:tcPr>
            <w:tcW w:w="2466" w:type="dxa"/>
          </w:tcPr>
          <w:p w14:paraId="55132D6E" w14:textId="77777777" w:rsidR="0070034C" w:rsidRDefault="00000000">
            <w:r>
              <w:rPr>
                <w:sz w:val="18"/>
              </w:rPr>
              <w:t xml:space="preserve"> </w:t>
            </w:r>
          </w:p>
        </w:tc>
      </w:tr>
    </w:tbl>
    <w:p w14:paraId="56B30067" w14:textId="77777777" w:rsidR="0070034C" w:rsidRDefault="0070034C">
      <w:pPr>
        <w:spacing w:after="4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66"/>
      </w:tblGrid>
      <w:tr w:rsidR="0070034C" w14:paraId="61E92D32" w14:textId="77777777">
        <w:tc>
          <w:tcPr>
            <w:tcW w:w="9866" w:type="dxa"/>
            <w:shd w:val="clear" w:color="auto" w:fill="3F51B5"/>
          </w:tcPr>
          <w:p w14:paraId="2C23510D" w14:textId="77777777" w:rsidR="0070034C" w:rsidRDefault="00000000">
            <w:r>
              <w:rPr>
                <w:b/>
                <w:color w:val="FFFFFF"/>
                <w:sz w:val="20"/>
              </w:rPr>
              <w:t>【予算計画】</w:t>
            </w:r>
          </w:p>
        </w:tc>
      </w:tr>
    </w:tbl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2466"/>
        <w:gridCol w:w="2466"/>
        <w:gridCol w:w="2466"/>
        <w:gridCol w:w="2466"/>
      </w:tblGrid>
      <w:tr w:rsidR="0070034C" w14:paraId="4E82DFC1" w14:textId="77777777">
        <w:tc>
          <w:tcPr>
            <w:tcW w:w="2466" w:type="dxa"/>
            <w:shd w:val="clear" w:color="auto" w:fill="3F51B5"/>
          </w:tcPr>
          <w:p w14:paraId="4977D053" w14:textId="77777777" w:rsidR="0070034C" w:rsidRDefault="00000000">
            <w:pPr>
              <w:jc w:val="center"/>
            </w:pPr>
            <w:r>
              <w:rPr>
                <w:b/>
                <w:color w:val="FFFFFF"/>
                <w:sz w:val="18"/>
              </w:rPr>
              <w:t>費目</w:t>
            </w:r>
          </w:p>
        </w:tc>
        <w:tc>
          <w:tcPr>
            <w:tcW w:w="2466" w:type="dxa"/>
            <w:shd w:val="clear" w:color="auto" w:fill="3F51B5"/>
          </w:tcPr>
          <w:p w14:paraId="147FCEFB" w14:textId="77777777" w:rsidR="0070034C" w:rsidRDefault="00000000">
            <w:pPr>
              <w:jc w:val="center"/>
            </w:pPr>
            <w:r>
              <w:rPr>
                <w:b/>
                <w:color w:val="FFFFFF"/>
                <w:sz w:val="18"/>
              </w:rPr>
              <w:t>予算（円）</w:t>
            </w:r>
          </w:p>
        </w:tc>
        <w:tc>
          <w:tcPr>
            <w:tcW w:w="2466" w:type="dxa"/>
            <w:shd w:val="clear" w:color="auto" w:fill="3F51B5"/>
          </w:tcPr>
          <w:p w14:paraId="063429F6" w14:textId="77777777" w:rsidR="0070034C" w:rsidRDefault="00000000">
            <w:pPr>
              <w:jc w:val="center"/>
            </w:pPr>
            <w:r>
              <w:rPr>
                <w:b/>
                <w:color w:val="FFFFFF"/>
                <w:sz w:val="18"/>
              </w:rPr>
              <w:t>実績（円）</w:t>
            </w:r>
          </w:p>
        </w:tc>
        <w:tc>
          <w:tcPr>
            <w:tcW w:w="2466" w:type="dxa"/>
            <w:shd w:val="clear" w:color="auto" w:fill="3F51B5"/>
          </w:tcPr>
          <w:p w14:paraId="1A3A6D61" w14:textId="77777777" w:rsidR="0070034C" w:rsidRDefault="00000000">
            <w:pPr>
              <w:jc w:val="center"/>
            </w:pPr>
            <w:r>
              <w:rPr>
                <w:b/>
                <w:color w:val="FFFFFF"/>
                <w:sz w:val="18"/>
              </w:rPr>
              <w:t>備考</w:t>
            </w:r>
          </w:p>
        </w:tc>
      </w:tr>
      <w:tr w:rsidR="0070034C" w14:paraId="405738E3" w14:textId="77777777">
        <w:tc>
          <w:tcPr>
            <w:tcW w:w="2466" w:type="dxa"/>
          </w:tcPr>
          <w:p w14:paraId="0DCECDD3" w14:textId="77777777" w:rsidR="0070034C" w:rsidRDefault="00000000">
            <w:r>
              <w:rPr>
                <w:sz w:val="18"/>
              </w:rPr>
              <w:t xml:space="preserve"> </w:t>
            </w:r>
          </w:p>
        </w:tc>
        <w:tc>
          <w:tcPr>
            <w:tcW w:w="2466" w:type="dxa"/>
          </w:tcPr>
          <w:p w14:paraId="51BAE1E8" w14:textId="77777777" w:rsidR="0070034C" w:rsidRDefault="00000000">
            <w:r>
              <w:rPr>
                <w:sz w:val="18"/>
              </w:rPr>
              <w:t xml:space="preserve"> </w:t>
            </w:r>
          </w:p>
        </w:tc>
        <w:tc>
          <w:tcPr>
            <w:tcW w:w="2466" w:type="dxa"/>
          </w:tcPr>
          <w:p w14:paraId="09795B59" w14:textId="77777777" w:rsidR="0070034C" w:rsidRDefault="00000000">
            <w:r>
              <w:rPr>
                <w:sz w:val="18"/>
              </w:rPr>
              <w:t xml:space="preserve"> </w:t>
            </w:r>
          </w:p>
        </w:tc>
        <w:tc>
          <w:tcPr>
            <w:tcW w:w="2466" w:type="dxa"/>
          </w:tcPr>
          <w:p w14:paraId="0FB2258D" w14:textId="77777777" w:rsidR="0070034C" w:rsidRDefault="00000000">
            <w:r>
              <w:rPr>
                <w:sz w:val="18"/>
              </w:rPr>
              <w:t xml:space="preserve"> </w:t>
            </w:r>
          </w:p>
        </w:tc>
      </w:tr>
      <w:tr w:rsidR="0070034C" w14:paraId="583F1280" w14:textId="77777777">
        <w:tc>
          <w:tcPr>
            <w:tcW w:w="2466" w:type="dxa"/>
          </w:tcPr>
          <w:p w14:paraId="6D2E2BD0" w14:textId="77777777" w:rsidR="0070034C" w:rsidRDefault="00000000">
            <w:r>
              <w:rPr>
                <w:sz w:val="18"/>
              </w:rPr>
              <w:t xml:space="preserve"> </w:t>
            </w:r>
          </w:p>
        </w:tc>
        <w:tc>
          <w:tcPr>
            <w:tcW w:w="2466" w:type="dxa"/>
          </w:tcPr>
          <w:p w14:paraId="1F53B21E" w14:textId="77777777" w:rsidR="0070034C" w:rsidRDefault="00000000">
            <w:r>
              <w:rPr>
                <w:sz w:val="18"/>
              </w:rPr>
              <w:t xml:space="preserve"> </w:t>
            </w:r>
          </w:p>
        </w:tc>
        <w:tc>
          <w:tcPr>
            <w:tcW w:w="2466" w:type="dxa"/>
          </w:tcPr>
          <w:p w14:paraId="68E4DD92" w14:textId="77777777" w:rsidR="0070034C" w:rsidRDefault="00000000">
            <w:r>
              <w:rPr>
                <w:sz w:val="18"/>
              </w:rPr>
              <w:t xml:space="preserve"> </w:t>
            </w:r>
          </w:p>
        </w:tc>
        <w:tc>
          <w:tcPr>
            <w:tcW w:w="2466" w:type="dxa"/>
          </w:tcPr>
          <w:p w14:paraId="2F151E7B" w14:textId="77777777" w:rsidR="0070034C" w:rsidRDefault="00000000">
            <w:r>
              <w:rPr>
                <w:sz w:val="18"/>
              </w:rPr>
              <w:t xml:space="preserve"> </w:t>
            </w:r>
          </w:p>
        </w:tc>
      </w:tr>
      <w:tr w:rsidR="0070034C" w14:paraId="55B86FCA" w14:textId="77777777">
        <w:tc>
          <w:tcPr>
            <w:tcW w:w="2466" w:type="dxa"/>
          </w:tcPr>
          <w:p w14:paraId="06B58CB9" w14:textId="77777777" w:rsidR="0070034C" w:rsidRDefault="00000000">
            <w:r>
              <w:rPr>
                <w:sz w:val="18"/>
              </w:rPr>
              <w:t xml:space="preserve"> </w:t>
            </w:r>
          </w:p>
        </w:tc>
        <w:tc>
          <w:tcPr>
            <w:tcW w:w="2466" w:type="dxa"/>
          </w:tcPr>
          <w:p w14:paraId="7DE44EF9" w14:textId="77777777" w:rsidR="0070034C" w:rsidRDefault="00000000">
            <w:r>
              <w:rPr>
                <w:sz w:val="18"/>
              </w:rPr>
              <w:t xml:space="preserve"> </w:t>
            </w:r>
          </w:p>
        </w:tc>
        <w:tc>
          <w:tcPr>
            <w:tcW w:w="2466" w:type="dxa"/>
          </w:tcPr>
          <w:p w14:paraId="3AB6A862" w14:textId="77777777" w:rsidR="0070034C" w:rsidRDefault="00000000">
            <w:r>
              <w:rPr>
                <w:sz w:val="18"/>
              </w:rPr>
              <w:t xml:space="preserve"> </w:t>
            </w:r>
          </w:p>
        </w:tc>
        <w:tc>
          <w:tcPr>
            <w:tcW w:w="2466" w:type="dxa"/>
          </w:tcPr>
          <w:p w14:paraId="0C66903F" w14:textId="77777777" w:rsidR="0070034C" w:rsidRDefault="00000000">
            <w:r>
              <w:rPr>
                <w:sz w:val="18"/>
              </w:rPr>
              <w:t xml:space="preserve"> </w:t>
            </w:r>
          </w:p>
        </w:tc>
      </w:tr>
      <w:tr w:rsidR="0070034C" w14:paraId="226C09D0" w14:textId="77777777">
        <w:tc>
          <w:tcPr>
            <w:tcW w:w="2466" w:type="dxa"/>
          </w:tcPr>
          <w:p w14:paraId="1FA58D59" w14:textId="77777777" w:rsidR="0070034C" w:rsidRDefault="00000000">
            <w:r>
              <w:rPr>
                <w:sz w:val="18"/>
              </w:rPr>
              <w:t xml:space="preserve"> </w:t>
            </w:r>
          </w:p>
        </w:tc>
        <w:tc>
          <w:tcPr>
            <w:tcW w:w="2466" w:type="dxa"/>
          </w:tcPr>
          <w:p w14:paraId="2D2C5790" w14:textId="77777777" w:rsidR="0070034C" w:rsidRDefault="00000000">
            <w:r>
              <w:rPr>
                <w:sz w:val="18"/>
              </w:rPr>
              <w:t xml:space="preserve"> </w:t>
            </w:r>
          </w:p>
        </w:tc>
        <w:tc>
          <w:tcPr>
            <w:tcW w:w="2466" w:type="dxa"/>
          </w:tcPr>
          <w:p w14:paraId="19280D0D" w14:textId="77777777" w:rsidR="0070034C" w:rsidRDefault="00000000">
            <w:r>
              <w:rPr>
                <w:sz w:val="18"/>
              </w:rPr>
              <w:t xml:space="preserve"> </w:t>
            </w:r>
          </w:p>
        </w:tc>
        <w:tc>
          <w:tcPr>
            <w:tcW w:w="2466" w:type="dxa"/>
          </w:tcPr>
          <w:p w14:paraId="3089681E" w14:textId="77777777" w:rsidR="0070034C" w:rsidRDefault="00000000">
            <w:r>
              <w:rPr>
                <w:sz w:val="18"/>
              </w:rPr>
              <w:t xml:space="preserve"> </w:t>
            </w:r>
          </w:p>
        </w:tc>
      </w:tr>
      <w:tr w:rsidR="0070034C" w14:paraId="56C0D659" w14:textId="77777777">
        <w:tc>
          <w:tcPr>
            <w:tcW w:w="2466" w:type="dxa"/>
          </w:tcPr>
          <w:p w14:paraId="25C12BE8" w14:textId="77777777" w:rsidR="0070034C" w:rsidRDefault="00000000">
            <w:r>
              <w:rPr>
                <w:sz w:val="18"/>
              </w:rPr>
              <w:t xml:space="preserve"> </w:t>
            </w:r>
          </w:p>
        </w:tc>
        <w:tc>
          <w:tcPr>
            <w:tcW w:w="2466" w:type="dxa"/>
          </w:tcPr>
          <w:p w14:paraId="7EBE37B9" w14:textId="77777777" w:rsidR="0070034C" w:rsidRDefault="00000000">
            <w:r>
              <w:rPr>
                <w:sz w:val="18"/>
              </w:rPr>
              <w:t xml:space="preserve"> </w:t>
            </w:r>
          </w:p>
        </w:tc>
        <w:tc>
          <w:tcPr>
            <w:tcW w:w="2466" w:type="dxa"/>
          </w:tcPr>
          <w:p w14:paraId="626CA93E" w14:textId="77777777" w:rsidR="0070034C" w:rsidRDefault="00000000">
            <w:r>
              <w:rPr>
                <w:sz w:val="18"/>
              </w:rPr>
              <w:t xml:space="preserve"> </w:t>
            </w:r>
          </w:p>
        </w:tc>
        <w:tc>
          <w:tcPr>
            <w:tcW w:w="2466" w:type="dxa"/>
          </w:tcPr>
          <w:p w14:paraId="7DA5A53B" w14:textId="77777777" w:rsidR="0070034C" w:rsidRDefault="00000000">
            <w:r>
              <w:rPr>
                <w:sz w:val="18"/>
              </w:rPr>
              <w:t xml:space="preserve"> </w:t>
            </w:r>
          </w:p>
        </w:tc>
      </w:tr>
      <w:tr w:rsidR="0070034C" w14:paraId="5155CA65" w14:textId="77777777">
        <w:tc>
          <w:tcPr>
            <w:tcW w:w="2466" w:type="dxa"/>
          </w:tcPr>
          <w:p w14:paraId="3EEBEF5F" w14:textId="77777777" w:rsidR="0070034C" w:rsidRDefault="00000000">
            <w:r>
              <w:rPr>
                <w:sz w:val="18"/>
              </w:rPr>
              <w:t xml:space="preserve"> </w:t>
            </w:r>
          </w:p>
        </w:tc>
        <w:tc>
          <w:tcPr>
            <w:tcW w:w="2466" w:type="dxa"/>
          </w:tcPr>
          <w:p w14:paraId="7C4ADD95" w14:textId="77777777" w:rsidR="0070034C" w:rsidRDefault="00000000">
            <w:r>
              <w:rPr>
                <w:sz w:val="18"/>
              </w:rPr>
              <w:t xml:space="preserve"> </w:t>
            </w:r>
          </w:p>
        </w:tc>
        <w:tc>
          <w:tcPr>
            <w:tcW w:w="2466" w:type="dxa"/>
          </w:tcPr>
          <w:p w14:paraId="5F23A7AB" w14:textId="77777777" w:rsidR="0070034C" w:rsidRDefault="00000000">
            <w:r>
              <w:rPr>
                <w:sz w:val="18"/>
              </w:rPr>
              <w:t xml:space="preserve"> </w:t>
            </w:r>
          </w:p>
        </w:tc>
        <w:tc>
          <w:tcPr>
            <w:tcW w:w="2466" w:type="dxa"/>
          </w:tcPr>
          <w:p w14:paraId="75E445C7" w14:textId="77777777" w:rsidR="0070034C" w:rsidRDefault="00000000">
            <w:r>
              <w:rPr>
                <w:sz w:val="18"/>
              </w:rPr>
              <w:t xml:space="preserve"> </w:t>
            </w:r>
          </w:p>
        </w:tc>
      </w:tr>
    </w:tbl>
    <w:p w14:paraId="63425C22" w14:textId="77777777" w:rsidR="0070034C" w:rsidRDefault="0070034C">
      <w:pPr>
        <w:spacing w:after="4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66"/>
      </w:tblGrid>
      <w:tr w:rsidR="0070034C" w14:paraId="2B65F128" w14:textId="77777777">
        <w:tc>
          <w:tcPr>
            <w:tcW w:w="9866" w:type="dxa"/>
            <w:shd w:val="clear" w:color="auto" w:fill="3F51B5"/>
          </w:tcPr>
          <w:p w14:paraId="03D55D38" w14:textId="77777777" w:rsidR="0070034C" w:rsidRDefault="00000000">
            <w:pPr>
              <w:rPr>
                <w:lang w:eastAsia="ja-JP"/>
              </w:rPr>
            </w:pPr>
            <w:r>
              <w:rPr>
                <w:b/>
                <w:color w:val="FFFFFF"/>
                <w:sz w:val="20"/>
                <w:lang w:eastAsia="ja-JP"/>
              </w:rPr>
              <w:t>【備考・申し送り事項】</w:t>
            </w:r>
          </w:p>
        </w:tc>
      </w:tr>
    </w:tbl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9866"/>
      </w:tblGrid>
      <w:tr w:rsidR="0070034C" w14:paraId="5E7147EB" w14:textId="77777777" w:rsidTr="00436092">
        <w:trPr>
          <w:trHeight w:val="1328"/>
        </w:trPr>
        <w:tc>
          <w:tcPr>
            <w:tcW w:w="9866" w:type="dxa"/>
          </w:tcPr>
          <w:p w14:paraId="00E14DC6" w14:textId="77777777" w:rsidR="0070034C" w:rsidRDefault="00000000">
            <w:pPr>
              <w:rPr>
                <w:lang w:eastAsia="ja-JP"/>
              </w:rPr>
            </w:pPr>
            <w:r>
              <w:rPr>
                <w:lang w:eastAsia="ja-JP"/>
              </w:rPr>
              <w:t xml:space="preserve">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3AE0FBE8" w14:textId="77777777" w:rsidR="00E86C05" w:rsidRDefault="00E86C05">
      <w:pPr>
        <w:rPr>
          <w:lang w:eastAsia="ja-JP"/>
        </w:rPr>
      </w:pPr>
    </w:p>
    <w:sectPr w:rsidR="00E86C05" w:rsidSect="00034616">
      <w:pgSz w:w="11906" w:h="16838"/>
      <w:pgMar w:top="850" w:right="1020" w:bottom="850" w:left="10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E2225" w14:textId="77777777" w:rsidR="009E782B" w:rsidRDefault="009E782B" w:rsidP="001B65E4">
      <w:pPr>
        <w:spacing w:line="240" w:lineRule="auto"/>
      </w:pPr>
      <w:r>
        <w:separator/>
      </w:r>
    </w:p>
  </w:endnote>
  <w:endnote w:type="continuationSeparator" w:id="0">
    <w:p w14:paraId="55E86369" w14:textId="77777777" w:rsidR="009E782B" w:rsidRDefault="009E782B" w:rsidP="001B65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79D46" w14:textId="77777777" w:rsidR="009E782B" w:rsidRDefault="009E782B" w:rsidP="001B65E4">
      <w:pPr>
        <w:spacing w:line="240" w:lineRule="auto"/>
      </w:pPr>
      <w:r>
        <w:separator/>
      </w:r>
    </w:p>
  </w:footnote>
  <w:footnote w:type="continuationSeparator" w:id="0">
    <w:p w14:paraId="181CF61E" w14:textId="77777777" w:rsidR="009E782B" w:rsidRDefault="009E782B" w:rsidP="001B65E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43201933">
    <w:abstractNumId w:val="8"/>
  </w:num>
  <w:num w:numId="2" w16cid:durableId="1828015961">
    <w:abstractNumId w:val="6"/>
  </w:num>
  <w:num w:numId="3" w16cid:durableId="1711958523">
    <w:abstractNumId w:val="5"/>
  </w:num>
  <w:num w:numId="4" w16cid:durableId="12734957">
    <w:abstractNumId w:val="4"/>
  </w:num>
  <w:num w:numId="5" w16cid:durableId="846866892">
    <w:abstractNumId w:val="7"/>
  </w:num>
  <w:num w:numId="6" w16cid:durableId="1973361546">
    <w:abstractNumId w:val="3"/>
  </w:num>
  <w:num w:numId="7" w16cid:durableId="1907959389">
    <w:abstractNumId w:val="2"/>
  </w:num>
  <w:num w:numId="8" w16cid:durableId="935749967">
    <w:abstractNumId w:val="1"/>
  </w:num>
  <w:num w:numId="9" w16cid:durableId="1453356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275E"/>
    <w:rsid w:val="00034616"/>
    <w:rsid w:val="0006063C"/>
    <w:rsid w:val="0015074B"/>
    <w:rsid w:val="001B65E4"/>
    <w:rsid w:val="0029639D"/>
    <w:rsid w:val="00326F90"/>
    <w:rsid w:val="00436092"/>
    <w:rsid w:val="005848A0"/>
    <w:rsid w:val="0070034C"/>
    <w:rsid w:val="009E782B"/>
    <w:rsid w:val="00AA1D8D"/>
    <w:rsid w:val="00B47730"/>
    <w:rsid w:val="00C30174"/>
    <w:rsid w:val="00CB0664"/>
    <w:rsid w:val="00E86C05"/>
    <w:rsid w:val="00FC187E"/>
    <w:rsid w:val="00FC693F"/>
    <w:rsid w:val="00FC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4B87B3"/>
  <w14:defaultImageDpi w14:val="300"/>
  <w15:docId w15:val="{A0ED82E0-5AB0-44CB-A14C-973E37C41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pPr>
      <w:spacing w:after="0"/>
    </w:p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generated by python-docx</dc:description>
  <cp:lastModifiedBy>隆弘 野邊</cp:lastModifiedBy>
  <cp:revision>5</cp:revision>
  <dcterms:created xsi:type="dcterms:W3CDTF">2013-12-23T23:15:00Z</dcterms:created>
  <dcterms:modified xsi:type="dcterms:W3CDTF">2026-05-18T07:23:00Z</dcterms:modified>
  <cp:category/>
</cp:coreProperties>
</file>